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415"/>
        <w:gridCol w:w="1229"/>
        <w:gridCol w:w="222"/>
        <w:gridCol w:w="570"/>
        <w:gridCol w:w="415"/>
        <w:gridCol w:w="1215"/>
        <w:gridCol w:w="222"/>
        <w:gridCol w:w="570"/>
        <w:gridCol w:w="415"/>
        <w:gridCol w:w="1215"/>
        <w:gridCol w:w="222"/>
        <w:gridCol w:w="570"/>
        <w:gridCol w:w="415"/>
        <w:gridCol w:w="1215"/>
        <w:gridCol w:w="222"/>
        <w:gridCol w:w="570"/>
        <w:gridCol w:w="415"/>
        <w:gridCol w:w="1247"/>
        <w:gridCol w:w="222"/>
        <w:gridCol w:w="570"/>
        <w:gridCol w:w="415"/>
        <w:gridCol w:w="1248"/>
      </w:tblGrid>
      <w:tr w:rsidR="00754EA9" w14:paraId="5653C48B" w14:textId="77777777" w:rsidTr="00554F56">
        <w:trPr>
          <w:trHeight w:val="170"/>
        </w:trPr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1B118783" w14:textId="7733A5D5" w:rsidR="00754EA9" w:rsidRPr="002D5162" w:rsidRDefault="000E451D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  <w:lang w:eastAsia="ko-KR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>1월</w:t>
            </w:r>
            <w:r w:rsidR="00D90C27" w:rsidRPr="002D5162">
              <w:rPr>
                <w:rFonts w:ascii="BM JUA OTF" w:eastAsia="BM JUA OTF" w:hAnsi="BM JUA OTF" w:hint="eastAsia"/>
                <w:color w:val="E36C0A" w:themeColor="accent6" w:themeShade="BF"/>
                <w:sz w:val="18"/>
                <w:lang w:eastAsia="ko-KR"/>
              </w:rPr>
              <w:t xml:space="preserve"> 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3"/>
                <w:szCs w:val="18"/>
                <w:lang w:eastAsia="ko-KR"/>
              </w:rPr>
              <w:t>January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7367" w14:textId="77777777" w:rsidR="00754EA9" w:rsidRPr="002D5162" w:rsidRDefault="00754EA9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2FBFDC7C" w14:textId="5B32E231" w:rsidR="00754EA9" w:rsidRPr="002D5162" w:rsidRDefault="000E451D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>2월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 xml:space="preserve"> 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3"/>
                <w:szCs w:val="18"/>
              </w:rPr>
              <w:t>February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3F03" w14:textId="77777777" w:rsidR="00754EA9" w:rsidRPr="002D5162" w:rsidRDefault="00754EA9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62D0383E" w14:textId="498087C5" w:rsidR="00754EA9" w:rsidRPr="002D5162" w:rsidRDefault="000E451D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>3월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 xml:space="preserve"> 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3"/>
                <w:szCs w:val="18"/>
              </w:rPr>
              <w:t>March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A0C7" w14:textId="77777777" w:rsidR="00754EA9" w:rsidRPr="002D5162" w:rsidRDefault="00754EA9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57C6CE9A" w14:textId="2802C110" w:rsidR="00754EA9" w:rsidRPr="002D5162" w:rsidRDefault="000E451D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>4월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 xml:space="preserve"> 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3"/>
                <w:szCs w:val="18"/>
              </w:rPr>
              <w:t>April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0E1C3" w14:textId="77777777" w:rsidR="00754EA9" w:rsidRPr="002D5162" w:rsidRDefault="00754EA9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341193F6" w14:textId="7CBC05F4" w:rsidR="00754EA9" w:rsidRPr="002D5162" w:rsidRDefault="000E451D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>5월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 xml:space="preserve"> 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3"/>
                <w:szCs w:val="18"/>
              </w:rPr>
              <w:t>May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61EF5" w14:textId="77777777" w:rsidR="00754EA9" w:rsidRPr="002D5162" w:rsidRDefault="00754EA9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65BE7322" w14:textId="4C2FA971" w:rsidR="00754EA9" w:rsidRPr="002D5162" w:rsidRDefault="000E451D" w:rsidP="00AE2C0F">
            <w:pPr>
              <w:jc w:val="center"/>
              <w:rPr>
                <w:rFonts w:ascii="BM JUA OTF" w:eastAsia="BM JUA OTF" w:hAnsi="BM JUA OTF"/>
                <w:color w:val="E36C0A" w:themeColor="accent6" w:themeShade="BF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>6월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8"/>
              </w:rPr>
              <w:t xml:space="preserve"> </w:t>
            </w:r>
            <w:r w:rsidR="00D90C27" w:rsidRPr="002D5162">
              <w:rPr>
                <w:rFonts w:ascii="BM JUA OTF" w:eastAsia="BM JUA OTF" w:hAnsi="BM JUA OTF"/>
                <w:color w:val="E36C0A" w:themeColor="accent6" w:themeShade="BF"/>
                <w:sz w:val="13"/>
                <w:szCs w:val="18"/>
              </w:rPr>
              <w:t>June</w:t>
            </w:r>
          </w:p>
        </w:tc>
      </w:tr>
      <w:tr w:rsidR="00754EA9" w14:paraId="256764D5" w14:textId="77777777" w:rsidTr="000E44DB">
        <w:trPr>
          <w:trHeight w:val="242"/>
        </w:trPr>
        <w:tc>
          <w:tcPr>
            <w:tcW w:w="576" w:type="dxa"/>
            <w:shd w:val="clear" w:color="auto" w:fill="D6E3BC" w:themeFill="accent3" w:themeFillTint="66"/>
            <w:vAlign w:val="center"/>
          </w:tcPr>
          <w:p w14:paraId="66A7DAEA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 w:cs="Malgun Gothic" w:hint="eastAsia"/>
                <w:color w:val="E36C0A" w:themeColor="accent6" w:themeShade="BF"/>
                <w:sz w:val="16"/>
                <w:szCs w:val="16"/>
              </w:rPr>
              <w:t>체크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14:paraId="50863BB7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일</w:t>
            </w:r>
          </w:p>
        </w:tc>
        <w:tc>
          <w:tcPr>
            <w:tcW w:w="1259" w:type="dxa"/>
            <w:shd w:val="clear" w:color="auto" w:fill="D6E3BC" w:themeFill="accent3" w:themeFillTint="66"/>
            <w:vAlign w:val="center"/>
          </w:tcPr>
          <w:p w14:paraId="48ADCD39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D335" w14:textId="77777777" w:rsidR="00754EA9" w:rsidRPr="002D5162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1016760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체크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14:paraId="5DE7C6E2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일</w:t>
            </w:r>
          </w:p>
        </w:tc>
        <w:tc>
          <w:tcPr>
            <w:tcW w:w="1259" w:type="dxa"/>
            <w:shd w:val="clear" w:color="auto" w:fill="D6E3BC" w:themeFill="accent3" w:themeFillTint="66"/>
            <w:vAlign w:val="center"/>
          </w:tcPr>
          <w:p w14:paraId="1FC5B36E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48F1" w14:textId="77777777" w:rsidR="00754EA9" w:rsidRPr="002D5162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40D8386B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체크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14:paraId="41F925E1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일</w:t>
            </w:r>
          </w:p>
        </w:tc>
        <w:tc>
          <w:tcPr>
            <w:tcW w:w="1259" w:type="dxa"/>
            <w:shd w:val="clear" w:color="auto" w:fill="D6E3BC" w:themeFill="accent3" w:themeFillTint="66"/>
            <w:vAlign w:val="center"/>
          </w:tcPr>
          <w:p w14:paraId="0E2F0DBF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062B" w14:textId="77777777" w:rsidR="00754EA9" w:rsidRPr="002D5162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D0C78CA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체크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14:paraId="528296B4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일</w:t>
            </w:r>
          </w:p>
        </w:tc>
        <w:tc>
          <w:tcPr>
            <w:tcW w:w="1259" w:type="dxa"/>
            <w:shd w:val="clear" w:color="auto" w:fill="D6E3BC" w:themeFill="accent3" w:themeFillTint="66"/>
            <w:vAlign w:val="center"/>
          </w:tcPr>
          <w:p w14:paraId="76DC4F81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F914" w14:textId="77777777" w:rsidR="00754EA9" w:rsidRPr="002D5162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2A7A5FCA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체크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14:paraId="33B99509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일</w:t>
            </w:r>
          </w:p>
        </w:tc>
        <w:tc>
          <w:tcPr>
            <w:tcW w:w="1259" w:type="dxa"/>
            <w:shd w:val="clear" w:color="auto" w:fill="D6E3BC" w:themeFill="accent3" w:themeFillTint="66"/>
            <w:vAlign w:val="center"/>
          </w:tcPr>
          <w:p w14:paraId="71974D23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733DF" w14:textId="77777777" w:rsidR="00754EA9" w:rsidRPr="002D5162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14:paraId="7C0DCB19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체크</w:t>
            </w:r>
          </w:p>
        </w:tc>
        <w:tc>
          <w:tcPr>
            <w:tcW w:w="416" w:type="dxa"/>
            <w:shd w:val="clear" w:color="auto" w:fill="D6E3BC" w:themeFill="accent3" w:themeFillTint="66"/>
            <w:vAlign w:val="center"/>
          </w:tcPr>
          <w:p w14:paraId="38357D29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일</w:t>
            </w:r>
          </w:p>
        </w:tc>
        <w:tc>
          <w:tcPr>
            <w:tcW w:w="1259" w:type="dxa"/>
            <w:shd w:val="clear" w:color="auto" w:fill="D6E3BC" w:themeFill="accent3" w:themeFillTint="66"/>
            <w:vAlign w:val="center"/>
          </w:tcPr>
          <w:p w14:paraId="770F6A21" w14:textId="77777777" w:rsidR="00754EA9" w:rsidRPr="002D5162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</w:pPr>
            <w:r w:rsidRPr="002D5162">
              <w:rPr>
                <w:rFonts w:ascii="BM JUA OTF" w:eastAsia="BM JUA OTF" w:hAnsi="BM JUA OTF"/>
                <w:color w:val="E36C0A" w:themeColor="accent6" w:themeShade="BF"/>
                <w:sz w:val="16"/>
                <w:szCs w:val="16"/>
              </w:rPr>
              <w:t>본문</w:t>
            </w:r>
          </w:p>
        </w:tc>
      </w:tr>
      <w:tr w:rsidR="00C702D8" w14:paraId="55115BB3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0A9407F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C0328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259" w:type="dxa"/>
            <w:vAlign w:val="center"/>
          </w:tcPr>
          <w:p w14:paraId="503F8EF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6B2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7E3CE6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972BB4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259" w:type="dxa"/>
            <w:vAlign w:val="center"/>
          </w:tcPr>
          <w:p w14:paraId="3186AB65" w14:textId="682AD9E8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A020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BDDAE0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26AEFD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259" w:type="dxa"/>
            <w:vAlign w:val="center"/>
          </w:tcPr>
          <w:p w14:paraId="5B7F8064" w14:textId="4CD70F0B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572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EB4F69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F65CC8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259" w:type="dxa"/>
            <w:vAlign w:val="center"/>
          </w:tcPr>
          <w:p w14:paraId="0F639183" w14:textId="687B1C8C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12D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B29FAE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48A60B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259" w:type="dxa"/>
            <w:vAlign w:val="center"/>
          </w:tcPr>
          <w:p w14:paraId="2BADBB5A" w14:textId="564E97E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483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054E5C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4002E8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259" w:type="dxa"/>
            <w:vAlign w:val="center"/>
          </w:tcPr>
          <w:p w14:paraId="1604E6A7" w14:textId="55305D3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45-48</w:t>
            </w:r>
          </w:p>
        </w:tc>
      </w:tr>
      <w:tr w:rsidR="00C702D8" w14:paraId="4185A067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15F7C35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D0E786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259" w:type="dxa"/>
            <w:vAlign w:val="center"/>
          </w:tcPr>
          <w:p w14:paraId="0F2D514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2AB3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DBF21D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8820C2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259" w:type="dxa"/>
            <w:vAlign w:val="center"/>
          </w:tcPr>
          <w:p w14:paraId="3019D05F" w14:textId="62C49A3D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BA50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BD5DE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6CD298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259" w:type="dxa"/>
            <w:vAlign w:val="center"/>
          </w:tcPr>
          <w:p w14:paraId="17BE27C9" w14:textId="6010E63E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90F6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7A0C3E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D88348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259" w:type="dxa"/>
            <w:vAlign w:val="center"/>
          </w:tcPr>
          <w:p w14:paraId="1D54277D" w14:textId="513AEB4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BB76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37F82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F38F00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259" w:type="dxa"/>
            <w:vAlign w:val="center"/>
          </w:tcPr>
          <w:p w14:paraId="365D04ED" w14:textId="1B47664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BD6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79194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9CC3C4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259" w:type="dxa"/>
            <w:vAlign w:val="center"/>
          </w:tcPr>
          <w:p w14:paraId="1B30FDCF" w14:textId="246DA64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49-52</w:t>
            </w:r>
          </w:p>
        </w:tc>
      </w:tr>
      <w:tr w:rsidR="00C702D8" w14:paraId="0A052B32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3E675DB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E832E9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259" w:type="dxa"/>
            <w:vAlign w:val="center"/>
          </w:tcPr>
          <w:p w14:paraId="299E388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9AA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A993C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3BC9F8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259" w:type="dxa"/>
            <w:vAlign w:val="center"/>
          </w:tcPr>
          <w:p w14:paraId="064057E9" w14:textId="4FC12B2B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927A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BF36A1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438E8C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259" w:type="dxa"/>
            <w:vAlign w:val="center"/>
          </w:tcPr>
          <w:p w14:paraId="364671D5" w14:textId="401702D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9CEE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CD405B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CEBBFA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259" w:type="dxa"/>
            <w:vAlign w:val="center"/>
          </w:tcPr>
          <w:p w14:paraId="3B244DC6" w14:textId="0CAC312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8722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6D132F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29D08E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259" w:type="dxa"/>
            <w:vAlign w:val="center"/>
          </w:tcPr>
          <w:p w14:paraId="6D6BFB75" w14:textId="3EB7AFC6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9A6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0227EF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66EAFB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259" w:type="dxa"/>
            <w:vAlign w:val="center"/>
          </w:tcPr>
          <w:p w14:paraId="7F58BADA" w14:textId="52C4C6D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53-57</w:t>
            </w:r>
          </w:p>
        </w:tc>
      </w:tr>
      <w:tr w:rsidR="00C702D8" w14:paraId="1C9EABDD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0356C32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2898C8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61E0FD5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0A4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8F322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18481A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136F8C76" w14:textId="20616EE2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50B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B60C7F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AE3CF2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308FF4FF" w14:textId="049BBF1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6B9F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608548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8A084A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110EF0CA" w14:textId="30AD192E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14-16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263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61FB61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99A937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5A16F0CD" w14:textId="31D4F11F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BC6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BE832F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5F7805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0302C726" w14:textId="40831B8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58-62</w:t>
            </w:r>
          </w:p>
        </w:tc>
      </w:tr>
      <w:tr w:rsidR="00C702D8" w14:paraId="2AA423D4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0E33F37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A0FCCD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259" w:type="dxa"/>
            <w:vAlign w:val="center"/>
          </w:tcPr>
          <w:p w14:paraId="4B32E957" w14:textId="6CCA12B0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8B2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39CCA6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10EBC7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259" w:type="dxa"/>
            <w:vAlign w:val="center"/>
          </w:tcPr>
          <w:p w14:paraId="5D603D20" w14:textId="55149EB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22-24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5DB0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181672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C6000F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259" w:type="dxa"/>
            <w:vAlign w:val="center"/>
          </w:tcPr>
          <w:p w14:paraId="5A10DE10" w14:textId="6FBA71B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3F4B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26FCF5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6724C0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259" w:type="dxa"/>
            <w:vAlign w:val="center"/>
          </w:tcPr>
          <w:p w14:paraId="39DB289F" w14:textId="091662F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2D3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97D351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36B010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259" w:type="dxa"/>
            <w:vAlign w:val="center"/>
          </w:tcPr>
          <w:p w14:paraId="4B1380F9" w14:textId="2F278A5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ADF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6E9D0F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301A33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259" w:type="dxa"/>
            <w:vAlign w:val="center"/>
          </w:tcPr>
          <w:p w14:paraId="40DE4905" w14:textId="19DBCA3A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63-66</w:t>
            </w:r>
          </w:p>
        </w:tc>
      </w:tr>
      <w:tr w:rsidR="00C702D8" w14:paraId="54022D56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75FF3BC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BA5313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259" w:type="dxa"/>
            <w:vAlign w:val="center"/>
          </w:tcPr>
          <w:p w14:paraId="6B5EB2DF" w14:textId="5886B957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FA5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F8FBF1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8A2515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259" w:type="dxa"/>
            <w:vAlign w:val="center"/>
          </w:tcPr>
          <w:p w14:paraId="761624E1" w14:textId="6A5C6606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25-27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1BC2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3EB298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FA4532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259" w:type="dxa"/>
            <w:vAlign w:val="center"/>
          </w:tcPr>
          <w:p w14:paraId="5E176486" w14:textId="2F649BF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28-30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842A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AA279B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624CC1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259" w:type="dxa"/>
            <w:vAlign w:val="center"/>
          </w:tcPr>
          <w:p w14:paraId="2CB6109B" w14:textId="1027972A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7CF0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3BDBBF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0E0178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259" w:type="dxa"/>
            <w:vAlign w:val="center"/>
          </w:tcPr>
          <w:p w14:paraId="0FF4072A" w14:textId="5F5415E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9DA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E84609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779846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259" w:type="dxa"/>
            <w:vAlign w:val="center"/>
          </w:tcPr>
          <w:p w14:paraId="7BD92234" w14:textId="683EB15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호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1-7</w:t>
            </w:r>
          </w:p>
        </w:tc>
      </w:tr>
      <w:tr w:rsidR="00C702D8" w14:paraId="478206E7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72920D3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812C48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259" w:type="dxa"/>
            <w:vAlign w:val="center"/>
          </w:tcPr>
          <w:p w14:paraId="330B9544" w14:textId="4E061762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A1A1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777834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EF4FB7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259" w:type="dxa"/>
            <w:vAlign w:val="center"/>
          </w:tcPr>
          <w:p w14:paraId="0760AE13" w14:textId="50E17F66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28-29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C33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C07737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4E654D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259" w:type="dxa"/>
            <w:vAlign w:val="center"/>
          </w:tcPr>
          <w:p w14:paraId="135141BA" w14:textId="0363DB42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31-32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47F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8FC04C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750156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259" w:type="dxa"/>
            <w:vAlign w:val="center"/>
          </w:tcPr>
          <w:p w14:paraId="06527C85" w14:textId="55AA0F1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룻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FBB3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03D9F4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713EAB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259" w:type="dxa"/>
            <w:vAlign w:val="center"/>
          </w:tcPr>
          <w:p w14:paraId="621F4CDC" w14:textId="155706B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4757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2ABB63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0794CB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259" w:type="dxa"/>
            <w:vAlign w:val="center"/>
          </w:tcPr>
          <w:p w14:paraId="3880FD4B" w14:textId="7D2A1B0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호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8-14</w:t>
            </w:r>
          </w:p>
        </w:tc>
      </w:tr>
      <w:tr w:rsidR="00C702D8" w14:paraId="7BC98918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624FB1E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668803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259" w:type="dxa"/>
            <w:vAlign w:val="center"/>
          </w:tcPr>
          <w:p w14:paraId="120AEE7C" w14:textId="7545F413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BC93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A13F9D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B65387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259" w:type="dxa"/>
            <w:vAlign w:val="center"/>
          </w:tcPr>
          <w:p w14:paraId="15337137" w14:textId="5C77488E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30-32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11D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F391EA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D5AD97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259" w:type="dxa"/>
            <w:vAlign w:val="center"/>
          </w:tcPr>
          <w:p w14:paraId="3156A059" w14:textId="162BC6C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33-35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24D8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775DE2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FD9814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259" w:type="dxa"/>
            <w:vAlign w:val="center"/>
          </w:tcPr>
          <w:p w14:paraId="4640355D" w14:textId="5A87C25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04B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75D580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306572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259" w:type="dxa"/>
            <w:vAlign w:val="center"/>
          </w:tcPr>
          <w:p w14:paraId="4549B0B5" w14:textId="6B06204F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E52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4C0A58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D9AC5A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259" w:type="dxa"/>
            <w:vAlign w:val="center"/>
          </w:tcPr>
          <w:p w14:paraId="659E0F9B" w14:textId="063DBDCF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20-22</w:t>
            </w:r>
          </w:p>
        </w:tc>
      </w:tr>
      <w:tr w:rsidR="00C702D8" w14:paraId="3FEC5924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7D9D4B1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65778D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259" w:type="dxa"/>
            <w:vAlign w:val="center"/>
          </w:tcPr>
          <w:p w14:paraId="34C4B4B1" w14:textId="0BF18AD3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AE2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0AB30A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275EF4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259" w:type="dxa"/>
            <w:vAlign w:val="center"/>
          </w:tcPr>
          <w:p w14:paraId="016844C4" w14:textId="6A3B60A1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33-35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D6D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B99CDF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67E98A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259" w:type="dxa"/>
            <w:vAlign w:val="center"/>
          </w:tcPr>
          <w:p w14:paraId="61B44074" w14:textId="4B7D163E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36; </w:t>
            </w: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8E1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E6DBE8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3344D7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259" w:type="dxa"/>
            <w:vAlign w:val="center"/>
          </w:tcPr>
          <w:p w14:paraId="188D90A6" w14:textId="6E556F3E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2FAC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98BB9A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05D095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259" w:type="dxa"/>
            <w:vAlign w:val="center"/>
          </w:tcPr>
          <w:p w14:paraId="5C3C1CC1" w14:textId="0C3AFDC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옵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034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F11F17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E68363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259" w:type="dxa"/>
            <w:vAlign w:val="center"/>
          </w:tcPr>
          <w:p w14:paraId="0EF3F435" w14:textId="76B6CBDE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</w:tr>
      <w:tr w:rsidR="00C702D8" w14:paraId="70CBC110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6924834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8CD4CC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259" w:type="dxa"/>
            <w:vAlign w:val="center"/>
          </w:tcPr>
          <w:p w14:paraId="37065BA9" w14:textId="38DEBC27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2A2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A19DAA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CE5745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259" w:type="dxa"/>
            <w:vAlign w:val="center"/>
          </w:tcPr>
          <w:p w14:paraId="09ACC7E9" w14:textId="54FA04FA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36-38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DFD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C00ABF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0D22EC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259" w:type="dxa"/>
            <w:vAlign w:val="center"/>
          </w:tcPr>
          <w:p w14:paraId="0A592811" w14:textId="46845DD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C84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A9224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C95E91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259" w:type="dxa"/>
            <w:vAlign w:val="center"/>
          </w:tcPr>
          <w:p w14:paraId="7E1D1B8E" w14:textId="443F5199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719D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467EFC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26588F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259" w:type="dxa"/>
            <w:vAlign w:val="center"/>
          </w:tcPr>
          <w:p w14:paraId="5C4555DC" w14:textId="3434E49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BADB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4451D2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A7D286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259" w:type="dxa"/>
            <w:vAlign w:val="center"/>
          </w:tcPr>
          <w:p w14:paraId="2E82F3B2" w14:textId="776A348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습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</w:tr>
      <w:tr w:rsidR="00C702D8" w14:paraId="4682270B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53BA750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3277A4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259" w:type="dxa"/>
            <w:vAlign w:val="center"/>
          </w:tcPr>
          <w:p w14:paraId="0C8C0577" w14:textId="0FA72A4B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54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1528EF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743503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259" w:type="dxa"/>
            <w:vAlign w:val="center"/>
          </w:tcPr>
          <w:p w14:paraId="3C68B6D4" w14:textId="46AE9CA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39-40</w:t>
            </w:r>
            <w:r>
              <w:rPr>
                <w:rFonts w:ascii="1Hoonburger R" w:eastAsia="1Hoonburger R" w:hAnsi="1Hoonburger R" w:cs="Calibri" w:hint="eastAsia"/>
                <w:color w:val="000000"/>
                <w:sz w:val="16"/>
                <w:szCs w:val="16"/>
                <w:lang w:eastAsia="ko-KR"/>
              </w:rPr>
              <w:t xml:space="preserve">; </w:t>
            </w: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B7F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FB117A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7E4A0E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259" w:type="dxa"/>
            <w:vAlign w:val="center"/>
          </w:tcPr>
          <w:p w14:paraId="48FEA6B3" w14:textId="26E84DDA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EB8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450A2D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4839FA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259" w:type="dxa"/>
            <w:vAlign w:val="center"/>
          </w:tcPr>
          <w:p w14:paraId="6891383D" w14:textId="0752A5A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633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014F8E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F9DDFA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259" w:type="dxa"/>
            <w:vAlign w:val="center"/>
          </w:tcPr>
          <w:p w14:paraId="76990D49" w14:textId="48CF4B0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F95A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D3C929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7D1694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259" w:type="dxa"/>
            <w:vAlign w:val="center"/>
          </w:tcPr>
          <w:p w14:paraId="27C187C4" w14:textId="41F80DD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2-3</w:t>
            </w:r>
          </w:p>
        </w:tc>
      </w:tr>
      <w:tr w:rsidR="00C702D8" w14:paraId="10B8ECE3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0A20BDB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51B04D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259" w:type="dxa"/>
            <w:vAlign w:val="center"/>
          </w:tcPr>
          <w:p w14:paraId="1894E959" w14:textId="0D65F63B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24-30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B4E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CFE26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32D218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259" w:type="dxa"/>
            <w:vAlign w:val="center"/>
          </w:tcPr>
          <w:p w14:paraId="256CBE12" w14:textId="3D459DDC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73A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695D9F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DD680D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259" w:type="dxa"/>
            <w:vAlign w:val="center"/>
          </w:tcPr>
          <w:p w14:paraId="091A6C5D" w14:textId="3A56EAAE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E99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FD8D2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E1D646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259" w:type="dxa"/>
            <w:vAlign w:val="center"/>
          </w:tcPr>
          <w:p w14:paraId="38A12BE4" w14:textId="4E8D5E69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14-15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A25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E8EB1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B90DB1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259" w:type="dxa"/>
            <w:vAlign w:val="center"/>
          </w:tcPr>
          <w:p w14:paraId="2F32625E" w14:textId="31F58FF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759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F50A3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3A72B4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259" w:type="dxa"/>
            <w:vAlign w:val="center"/>
          </w:tcPr>
          <w:p w14:paraId="1F335E64" w14:textId="51B84F4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4-6</w:t>
            </w:r>
          </w:p>
        </w:tc>
      </w:tr>
      <w:tr w:rsidR="00C702D8" w14:paraId="1D8A0F1D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216469A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436E7F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259" w:type="dxa"/>
            <w:vAlign w:val="center"/>
          </w:tcPr>
          <w:p w14:paraId="696CD713" w14:textId="7D360144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31-35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3DB8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089ABE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C9478E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259" w:type="dxa"/>
            <w:vAlign w:val="center"/>
          </w:tcPr>
          <w:p w14:paraId="76F0559E" w14:textId="6C7FEFD6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184B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1D0CC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97F7C2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259" w:type="dxa"/>
            <w:vAlign w:val="center"/>
          </w:tcPr>
          <w:p w14:paraId="7ACB439A" w14:textId="4ABA616D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5DC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34B99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CBFFB0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259" w:type="dxa"/>
            <w:vAlign w:val="center"/>
          </w:tcPr>
          <w:p w14:paraId="7C0EA923" w14:textId="5F45ADA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BA33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732613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2C8065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259" w:type="dxa"/>
            <w:vAlign w:val="center"/>
          </w:tcPr>
          <w:p w14:paraId="2EA9355E" w14:textId="372CA09E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11C3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A54EF6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77138C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259" w:type="dxa"/>
            <w:vAlign w:val="center"/>
          </w:tcPr>
          <w:p w14:paraId="4D9D1060" w14:textId="32EA63A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7-9</w:t>
            </w:r>
          </w:p>
        </w:tc>
      </w:tr>
      <w:tr w:rsidR="00C702D8" w14:paraId="7D028279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5472960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AF1E00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259" w:type="dxa"/>
            <w:vAlign w:val="center"/>
          </w:tcPr>
          <w:p w14:paraId="3C2D79AA" w14:textId="502AB71A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욥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36-40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3CE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FAA7B6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A4DFB1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259" w:type="dxa"/>
            <w:vAlign w:val="center"/>
          </w:tcPr>
          <w:p w14:paraId="6CA54EF4" w14:textId="1CE28D5B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2E50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1A9C15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86A36F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259" w:type="dxa"/>
            <w:vAlign w:val="center"/>
          </w:tcPr>
          <w:p w14:paraId="2DCB62D8" w14:textId="6E123CF4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CC6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9FCDC9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4A7529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259" w:type="dxa"/>
            <w:vAlign w:val="center"/>
          </w:tcPr>
          <w:p w14:paraId="42192EFF" w14:textId="7315E8B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CBDE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E7F56B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62F4D2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259" w:type="dxa"/>
            <w:vAlign w:val="center"/>
          </w:tcPr>
          <w:p w14:paraId="6FAEB4DD" w14:textId="06CB29A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D863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AF380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A9CD86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259" w:type="dxa"/>
            <w:vAlign w:val="center"/>
          </w:tcPr>
          <w:p w14:paraId="6E278411" w14:textId="17D4A7BF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</w:t>
            </w:r>
          </w:p>
        </w:tc>
      </w:tr>
      <w:tr w:rsidR="00C702D8" w14:paraId="65B41801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6454575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2A86AE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259" w:type="dxa"/>
            <w:vAlign w:val="center"/>
          </w:tcPr>
          <w:p w14:paraId="621A94EF" w14:textId="20FFCD0C" w:rsidR="00C702D8" w:rsidRPr="00624CD8" w:rsidRDefault="00624CD8" w:rsidP="00C702D8">
            <w:pPr>
              <w:jc w:val="center"/>
              <w:rPr>
                <w:rFonts w:ascii="1Hoonburger R" w:eastAsia="1Hoonburger R" w:hAnsi="1Hoonburger R"/>
                <w:sz w:val="14"/>
                <w:szCs w:val="14"/>
              </w:rPr>
            </w:pPr>
            <w:r w:rsidRPr="00624CD8">
              <w:rPr>
                <w:rFonts w:ascii="1Hoonburger R" w:eastAsia="1Hoonburger R" w:hAnsi="1Hoonburger R" w:cs="Calibri" w:hint="eastAsia"/>
                <w:color w:val="000000"/>
                <w:sz w:val="14"/>
                <w:szCs w:val="14"/>
                <w:lang w:eastAsia="ko-KR"/>
              </w:rPr>
              <w:t>욥</w:t>
            </w:r>
            <w:r w:rsidR="00C702D8" w:rsidRPr="00624CD8">
              <w:rPr>
                <w:rFonts w:ascii="1Hoonburger R" w:eastAsia="1Hoonburger R" w:hAnsi="1Hoonburger R" w:cs="Calibri"/>
                <w:color w:val="000000"/>
                <w:sz w:val="14"/>
                <w:szCs w:val="14"/>
              </w:rPr>
              <w:t>41-42</w:t>
            </w:r>
            <w:r w:rsidR="00C702D8" w:rsidRPr="00624CD8">
              <w:rPr>
                <w:rFonts w:ascii="1Hoonburger R" w:eastAsia="1Hoonburger R" w:hAnsi="1Hoonburger R" w:cs="Calibri" w:hint="eastAsia"/>
                <w:color w:val="000000"/>
                <w:sz w:val="14"/>
                <w:szCs w:val="14"/>
                <w:lang w:eastAsia="ko-KR"/>
              </w:rPr>
              <w:t>;</w:t>
            </w:r>
            <w:r w:rsidR="00C702D8" w:rsidRPr="00624CD8">
              <w:rPr>
                <w:rFonts w:ascii="1Hoonburger R" w:eastAsia="1Hoonburger R" w:hAnsi="1Hoonburger R" w:cs="Malgun Gothic" w:hint="eastAsia"/>
                <w:color w:val="000000"/>
                <w:sz w:val="14"/>
                <w:szCs w:val="14"/>
              </w:rPr>
              <w:t>창</w:t>
            </w:r>
            <w:r w:rsidR="00C702D8" w:rsidRPr="00624CD8">
              <w:rPr>
                <w:rFonts w:ascii="1Hoonburger R" w:eastAsia="1Hoonburger R" w:hAnsi="1Hoonburger R" w:cs="Calibri"/>
                <w:color w:val="000000"/>
                <w:sz w:val="14"/>
                <w:szCs w:val="14"/>
              </w:rPr>
              <w:t>12-14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06D5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6FE83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D11805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259" w:type="dxa"/>
            <w:vAlign w:val="center"/>
          </w:tcPr>
          <w:p w14:paraId="13749146" w14:textId="0424CD43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5E8D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9F28C1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8F4741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259" w:type="dxa"/>
            <w:vAlign w:val="center"/>
          </w:tcPr>
          <w:p w14:paraId="75158EBB" w14:textId="7B1DBF64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A4F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AF2ED3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482AA5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259" w:type="dxa"/>
            <w:vAlign w:val="center"/>
          </w:tcPr>
          <w:p w14:paraId="13CD021B" w14:textId="1B44F922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720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FE0E3B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18D8CC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259" w:type="dxa"/>
            <w:vAlign w:val="center"/>
          </w:tcPr>
          <w:p w14:paraId="2E5F3E5C" w14:textId="1AEFB810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13-14;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욘</w:t>
            </w:r>
            <w:r w:rsidRPr="00C702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8178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0DA8B2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B199D8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259" w:type="dxa"/>
            <w:vAlign w:val="center"/>
          </w:tcPr>
          <w:p w14:paraId="60BDA01B" w14:textId="6C5F194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13-15</w:t>
            </w:r>
          </w:p>
        </w:tc>
      </w:tr>
      <w:tr w:rsidR="00C702D8" w14:paraId="2F9E9615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4909C34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695E16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259" w:type="dxa"/>
            <w:vAlign w:val="center"/>
          </w:tcPr>
          <w:p w14:paraId="0EF5C986" w14:textId="6E5A3DAD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0D2A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FDD1F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1185B4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259" w:type="dxa"/>
            <w:vAlign w:val="center"/>
          </w:tcPr>
          <w:p w14:paraId="7E735C2E" w14:textId="303F52AC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4E4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C5C573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D8A5C6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259" w:type="dxa"/>
            <w:vAlign w:val="center"/>
          </w:tcPr>
          <w:p w14:paraId="4008A913" w14:textId="398DFE8F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B11E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5FA6FC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39F339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259" w:type="dxa"/>
            <w:vAlign w:val="center"/>
          </w:tcPr>
          <w:p w14:paraId="3D8AB27F" w14:textId="34510DB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840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54C153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2D62DC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259" w:type="dxa"/>
            <w:vAlign w:val="center"/>
          </w:tcPr>
          <w:p w14:paraId="2DA611FE" w14:textId="4425CED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FEA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8936F5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B24434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259" w:type="dxa"/>
            <w:vAlign w:val="center"/>
          </w:tcPr>
          <w:p w14:paraId="79363510" w14:textId="5AB59A9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16-18</w:t>
            </w:r>
          </w:p>
        </w:tc>
      </w:tr>
      <w:tr w:rsidR="00C702D8" w14:paraId="02267AD1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71F0736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089079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259" w:type="dxa"/>
            <w:vAlign w:val="center"/>
          </w:tcPr>
          <w:p w14:paraId="13F53ABF" w14:textId="06E1DB49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B73C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AF54A3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F2D37A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259" w:type="dxa"/>
            <w:vAlign w:val="center"/>
          </w:tcPr>
          <w:p w14:paraId="14BC3445" w14:textId="7E5A3AEA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14-15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FC8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63EA3F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C25D09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259" w:type="dxa"/>
            <w:vAlign w:val="center"/>
          </w:tcPr>
          <w:p w14:paraId="21BF123C" w14:textId="11EF49CB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22-24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4D2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A3CBF3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77FA0B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259" w:type="dxa"/>
            <w:vAlign w:val="center"/>
          </w:tcPr>
          <w:p w14:paraId="7644F46D" w14:textId="6D7D7004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25-27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1EE1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DF8936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43B60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259" w:type="dxa"/>
            <w:vAlign w:val="center"/>
          </w:tcPr>
          <w:p w14:paraId="54FBCEDD" w14:textId="4711C9A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BCCB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028D5C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99D281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259" w:type="dxa"/>
            <w:vAlign w:val="center"/>
          </w:tcPr>
          <w:p w14:paraId="7D174E5F" w14:textId="73004EA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19-22</w:t>
            </w:r>
          </w:p>
        </w:tc>
      </w:tr>
      <w:tr w:rsidR="00C702D8" w14:paraId="2361254A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1942516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039E67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259" w:type="dxa"/>
            <w:vAlign w:val="center"/>
          </w:tcPr>
          <w:p w14:paraId="684A377E" w14:textId="00750D03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22-23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FD0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535C9B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B87C91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259" w:type="dxa"/>
            <w:vAlign w:val="center"/>
          </w:tcPr>
          <w:p w14:paraId="033A923C" w14:textId="344AB0EB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8CC9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19D403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8B5E89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259" w:type="dxa"/>
            <w:vAlign w:val="center"/>
          </w:tcPr>
          <w:p w14:paraId="25A86B1B" w14:textId="17387833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25-27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1AF8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C574A7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BCFDC0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259" w:type="dxa"/>
            <w:vAlign w:val="center"/>
          </w:tcPr>
          <w:p w14:paraId="603969A9" w14:textId="144A829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28-31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7662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C37371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D4870E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259" w:type="dxa"/>
            <w:vAlign w:val="center"/>
          </w:tcPr>
          <w:p w14:paraId="7F200CC7" w14:textId="686AE522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73DB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427158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A72C96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259" w:type="dxa"/>
            <w:vAlign w:val="center"/>
          </w:tcPr>
          <w:p w14:paraId="10A4F53F" w14:textId="770BB1B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23-24</w:t>
            </w:r>
          </w:p>
        </w:tc>
      </w:tr>
      <w:tr w:rsidR="00C702D8" w14:paraId="480FDF78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60E0529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8CD220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259" w:type="dxa"/>
            <w:vAlign w:val="center"/>
          </w:tcPr>
          <w:p w14:paraId="109E4E38" w14:textId="59A94AE5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24-25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B634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8B953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8E77E2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259" w:type="dxa"/>
            <w:vAlign w:val="center"/>
          </w:tcPr>
          <w:p w14:paraId="03E0441E" w14:textId="202F6B98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D61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49FFE9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8F78BF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259" w:type="dxa"/>
            <w:vAlign w:val="center"/>
          </w:tcPr>
          <w:p w14:paraId="6BC1BF79" w14:textId="69DC8EA1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B740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7FE052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719A61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259" w:type="dxa"/>
            <w:vAlign w:val="center"/>
          </w:tcPr>
          <w:p w14:paraId="1E0635F9" w14:textId="4A2E19CA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54F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E357AD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4B5A42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259" w:type="dxa"/>
            <w:vAlign w:val="center"/>
          </w:tcPr>
          <w:p w14:paraId="476657A9" w14:textId="5CDA1C9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DC7C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926383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A4894A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259" w:type="dxa"/>
            <w:vAlign w:val="center"/>
          </w:tcPr>
          <w:p w14:paraId="0D7B238F" w14:textId="7ED9120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25-26</w:t>
            </w:r>
          </w:p>
        </w:tc>
      </w:tr>
      <w:tr w:rsidR="00C702D8" w14:paraId="6B78848E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23FCD31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53BD52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259" w:type="dxa"/>
            <w:vAlign w:val="center"/>
          </w:tcPr>
          <w:p w14:paraId="536E10CA" w14:textId="1418626F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EF5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399EF2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377496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259" w:type="dxa"/>
            <w:vAlign w:val="center"/>
          </w:tcPr>
          <w:p w14:paraId="6248101E" w14:textId="59A2995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22-24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F39F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47FCE9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625351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259" w:type="dxa"/>
            <w:vAlign w:val="center"/>
          </w:tcPr>
          <w:p w14:paraId="1C73C965" w14:textId="5C579926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29-31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1E71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10ADDB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8E9253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259" w:type="dxa"/>
            <w:vAlign w:val="center"/>
          </w:tcPr>
          <w:p w14:paraId="2346EBAF" w14:textId="4BFFDF7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4D8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2C7DDC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89521E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259" w:type="dxa"/>
            <w:vAlign w:val="center"/>
          </w:tcPr>
          <w:p w14:paraId="3C4223E9" w14:textId="117999A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73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22B232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BF1089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259" w:type="dxa"/>
            <w:vAlign w:val="center"/>
          </w:tcPr>
          <w:p w14:paraId="48E3EFEF" w14:textId="2A40E81E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27-29</w:t>
            </w:r>
          </w:p>
        </w:tc>
      </w:tr>
      <w:tr w:rsidR="00C702D8" w14:paraId="1BB76257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0982288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159C74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259" w:type="dxa"/>
            <w:vAlign w:val="center"/>
          </w:tcPr>
          <w:p w14:paraId="4C3F5293" w14:textId="33B70B3E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28-30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FB26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07D2EC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D787C1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259" w:type="dxa"/>
            <w:vAlign w:val="center"/>
          </w:tcPr>
          <w:p w14:paraId="623C175A" w14:textId="601E04D5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8B19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3A2865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D07805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259" w:type="dxa"/>
            <w:vAlign w:val="center"/>
          </w:tcPr>
          <w:p w14:paraId="73D30B7A" w14:textId="0670DDE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신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32-34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C35E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C5D2FB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DFD6EC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259" w:type="dxa"/>
            <w:vAlign w:val="center"/>
          </w:tcPr>
          <w:p w14:paraId="2E8FC890" w14:textId="61C48B0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E05A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DFC444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1D4BC8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259" w:type="dxa"/>
            <w:vAlign w:val="center"/>
          </w:tcPr>
          <w:p w14:paraId="695235D3" w14:textId="2A9F5C90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7E03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792059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7ED104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259" w:type="dxa"/>
            <w:vAlign w:val="center"/>
          </w:tcPr>
          <w:p w14:paraId="2C9643E5" w14:textId="326873F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5"/>
                <w:szCs w:val="15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30-31</w:t>
            </w:r>
          </w:p>
        </w:tc>
      </w:tr>
      <w:tr w:rsidR="00C702D8" w14:paraId="2EF648B0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6544554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988956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259" w:type="dxa"/>
            <w:vAlign w:val="center"/>
          </w:tcPr>
          <w:p w14:paraId="57D87FFC" w14:textId="2C96EC81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31-32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D22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234A8F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943B9B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259" w:type="dxa"/>
            <w:vAlign w:val="center"/>
          </w:tcPr>
          <w:p w14:paraId="06379598" w14:textId="3D273EFD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레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96F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016B57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23D268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259" w:type="dxa"/>
            <w:vAlign w:val="center"/>
          </w:tcPr>
          <w:p w14:paraId="4EFB994D" w14:textId="4F4DFC51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508C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E9E59A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BE392E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259" w:type="dxa"/>
            <w:vAlign w:val="center"/>
          </w:tcPr>
          <w:p w14:paraId="048752DB" w14:textId="2938498C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2521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094B8A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47C357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259" w:type="dxa"/>
            <w:vAlign w:val="center"/>
          </w:tcPr>
          <w:p w14:paraId="6C1BA716" w14:textId="52EE7E9E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8-9;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미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5F22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F88738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0C3D68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259" w:type="dxa"/>
            <w:vAlign w:val="center"/>
          </w:tcPr>
          <w:p w14:paraId="240A01DD" w14:textId="77E21EC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32-33</w:t>
            </w:r>
          </w:p>
        </w:tc>
      </w:tr>
      <w:tr w:rsidR="00C702D8" w14:paraId="61D3123E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394F53C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34D592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259" w:type="dxa"/>
            <w:vAlign w:val="center"/>
          </w:tcPr>
          <w:p w14:paraId="3961E391" w14:textId="3D5404FD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33-35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069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5CE12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136BEB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259" w:type="dxa"/>
            <w:vAlign w:val="center"/>
          </w:tcPr>
          <w:p w14:paraId="3C3FE7CC" w14:textId="44221C6C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4B1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ECA4E6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22DDDF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259" w:type="dxa"/>
            <w:vAlign w:val="center"/>
          </w:tcPr>
          <w:p w14:paraId="64A8464F" w14:textId="03700DD8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E23C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BCF9CC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6BD5D9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259" w:type="dxa"/>
            <w:vAlign w:val="center"/>
          </w:tcPr>
          <w:p w14:paraId="29BB927E" w14:textId="58CD159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FA73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3EDDE3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772AE8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259" w:type="dxa"/>
            <w:vAlign w:val="center"/>
          </w:tcPr>
          <w:p w14:paraId="359E8D58" w14:textId="19BC800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미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5-7;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3F1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AFD175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A7525D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259" w:type="dxa"/>
            <w:vAlign w:val="center"/>
          </w:tcPr>
          <w:p w14:paraId="0B3A9782" w14:textId="238FD03F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34-36</w:t>
            </w:r>
          </w:p>
        </w:tc>
      </w:tr>
      <w:tr w:rsidR="00C702D8" w14:paraId="5359F3DB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796FC15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F5836B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259" w:type="dxa"/>
            <w:vAlign w:val="center"/>
          </w:tcPr>
          <w:p w14:paraId="0638C34F" w14:textId="2EAB7B9B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36-38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6E9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10455D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E5F1CA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259" w:type="dxa"/>
            <w:vAlign w:val="center"/>
          </w:tcPr>
          <w:p w14:paraId="21DA5DC7" w14:textId="5554AC59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568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8A19FC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B7BDB2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259" w:type="dxa"/>
            <w:vAlign w:val="center"/>
          </w:tcPr>
          <w:p w14:paraId="0994429D" w14:textId="4CBA5FCA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3ED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194056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6A093A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259" w:type="dxa"/>
            <w:vAlign w:val="center"/>
          </w:tcPr>
          <w:p w14:paraId="094CD625" w14:textId="74DBA61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FFB9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722D75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EAD2E5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259" w:type="dxa"/>
            <w:vAlign w:val="center"/>
          </w:tcPr>
          <w:p w14:paraId="04D8208B" w14:textId="2DE5D01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19;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13-14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32E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5EFA4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9B3286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259" w:type="dxa"/>
            <w:vAlign w:val="center"/>
          </w:tcPr>
          <w:p w14:paraId="19224912" w14:textId="05FAAE50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37-39</w:t>
            </w:r>
          </w:p>
        </w:tc>
      </w:tr>
      <w:tr w:rsidR="00C702D8" w14:paraId="2D49039C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3CECFAD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A60D61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259" w:type="dxa"/>
            <w:vAlign w:val="center"/>
          </w:tcPr>
          <w:p w14:paraId="2002EA9B" w14:textId="536213F4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39-41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F0E8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00C4EA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332CDD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259" w:type="dxa"/>
            <w:vAlign w:val="center"/>
          </w:tcPr>
          <w:p w14:paraId="2F1065A9" w14:textId="30D13BC2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8DE1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C0CB5B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EA4823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259" w:type="dxa"/>
            <w:vAlign w:val="center"/>
          </w:tcPr>
          <w:p w14:paraId="6823D25D" w14:textId="1918E7A3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A32F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6913CB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CD3FBC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259" w:type="dxa"/>
            <w:vAlign w:val="center"/>
          </w:tcPr>
          <w:p w14:paraId="0B6F927C" w14:textId="19B3C25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35C9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312DF0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602B36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259" w:type="dxa"/>
            <w:vAlign w:val="center"/>
          </w:tcPr>
          <w:p w14:paraId="10AA8364" w14:textId="7038DE9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F538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7B4C88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D7D8C0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259" w:type="dxa"/>
            <w:vAlign w:val="center"/>
          </w:tcPr>
          <w:p w14:paraId="5471D018" w14:textId="32207DB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40-43</w:t>
            </w:r>
          </w:p>
        </w:tc>
      </w:tr>
      <w:tr w:rsidR="00C702D8" w14:paraId="7153B39A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651C37C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695ECA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259" w:type="dxa"/>
            <w:vAlign w:val="center"/>
          </w:tcPr>
          <w:p w14:paraId="40A3633B" w14:textId="5FB40365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42-43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B59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99E001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D75FA5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259" w:type="dxa"/>
            <w:vAlign w:val="center"/>
          </w:tcPr>
          <w:p w14:paraId="6212F90F" w14:textId="7F807A2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9998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8B3AB2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FB9F29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259" w:type="dxa"/>
            <w:vAlign w:val="center"/>
          </w:tcPr>
          <w:p w14:paraId="3B9BD189" w14:textId="6EC0A5D4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505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090A55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824F4D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259" w:type="dxa"/>
            <w:vAlign w:val="center"/>
          </w:tcPr>
          <w:p w14:paraId="7CD1D94F" w14:textId="492AB37D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998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5314E4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F94B90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259" w:type="dxa"/>
            <w:vAlign w:val="center"/>
          </w:tcPr>
          <w:p w14:paraId="078B4D70" w14:textId="11A2DCA7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22-26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679F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D2195A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C7705D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259" w:type="dxa"/>
            <w:vAlign w:val="center"/>
          </w:tcPr>
          <w:p w14:paraId="5D286265" w14:textId="0954E33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44-47</w:t>
            </w:r>
          </w:p>
        </w:tc>
      </w:tr>
      <w:tr w:rsidR="00C702D8" w14:paraId="22B8FF1E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331DFEE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0C8A33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259" w:type="dxa"/>
            <w:vAlign w:val="center"/>
          </w:tcPr>
          <w:p w14:paraId="4C2AFAEE" w14:textId="6762EA7C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44-46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56E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DB7989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766777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259" w:type="dxa"/>
            <w:vAlign w:val="center"/>
          </w:tcPr>
          <w:p w14:paraId="410194BA" w14:textId="38545780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3798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4497D8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262070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259" w:type="dxa"/>
            <w:vAlign w:val="center"/>
          </w:tcPr>
          <w:p w14:paraId="75B36C1B" w14:textId="64E0CB2E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313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938942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A986F6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259" w:type="dxa"/>
            <w:vAlign w:val="center"/>
          </w:tcPr>
          <w:p w14:paraId="04F707C8" w14:textId="2D691D42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5"/>
                <w:szCs w:val="15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2481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0C387C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83D6BD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259" w:type="dxa"/>
            <w:vAlign w:val="center"/>
          </w:tcPr>
          <w:p w14:paraId="675FAD16" w14:textId="4A20D17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27-29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020D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3A79085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041AD7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259" w:type="dxa"/>
            <w:vAlign w:val="center"/>
          </w:tcPr>
          <w:p w14:paraId="02A8D9D2" w14:textId="7FADE57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48-49</w:t>
            </w:r>
          </w:p>
        </w:tc>
      </w:tr>
      <w:tr w:rsidR="00C702D8" w14:paraId="257FFCDA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2E1FF3B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1AD5D82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259" w:type="dxa"/>
            <w:vAlign w:val="center"/>
          </w:tcPr>
          <w:p w14:paraId="18D2F344" w14:textId="6BFA27DF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47-49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B450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42408C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5711E5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259" w:type="dxa"/>
            <w:vAlign w:val="center"/>
          </w:tcPr>
          <w:p w14:paraId="6FA5F952" w14:textId="1F7405DD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민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AB97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C89319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6404C4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259" w:type="dxa"/>
            <w:vAlign w:val="center"/>
          </w:tcPr>
          <w:p w14:paraId="0BBAA173" w14:textId="043E5E15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7CF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656CE7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B3AC68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259" w:type="dxa"/>
            <w:vAlign w:val="center"/>
          </w:tcPr>
          <w:p w14:paraId="28DEFE17" w14:textId="33939DF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3"/>
                <w:szCs w:val="13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삼하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24;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720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112315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1FACD0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259" w:type="dxa"/>
            <w:vAlign w:val="center"/>
          </w:tcPr>
          <w:p w14:paraId="0D98BF98" w14:textId="4AB40863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30-33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ADE3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E2BFD6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68A6652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259" w:type="dxa"/>
            <w:vAlign w:val="center"/>
          </w:tcPr>
          <w:p w14:paraId="5283CDEE" w14:textId="0BC6DA2B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50</w:t>
            </w:r>
          </w:p>
        </w:tc>
      </w:tr>
      <w:tr w:rsidR="00C702D8" w14:paraId="2B1E9087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3A14056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D20CBF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259" w:type="dxa"/>
            <w:vAlign w:val="center"/>
          </w:tcPr>
          <w:p w14:paraId="5E3E74E3" w14:textId="4837E03B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창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50</w:t>
            </w:r>
            <w:r>
              <w:rPr>
                <w:rFonts w:ascii="1Hoonburger R" w:eastAsia="1Hoonburger R" w:hAnsi="1Hoonburger R" w:cs="Calibri" w:hint="eastAsia"/>
                <w:color w:val="000000"/>
                <w:sz w:val="16"/>
                <w:szCs w:val="16"/>
                <w:lang w:eastAsia="ko-KR"/>
              </w:rPr>
              <w:t xml:space="preserve">; </w:t>
            </w: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7095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7CE6FD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65A5D3D6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25BCAA3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9A71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5EAF06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116306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259" w:type="dxa"/>
            <w:vAlign w:val="center"/>
          </w:tcPr>
          <w:p w14:paraId="0B4AEE94" w14:textId="4A55984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수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23-24; </w:t>
            </w: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687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847D97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276DF56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259" w:type="dxa"/>
            <w:vAlign w:val="center"/>
          </w:tcPr>
          <w:p w14:paraId="406C6E73" w14:textId="7369702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5F93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DC55DE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7AF90D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259" w:type="dxa"/>
            <w:vAlign w:val="center"/>
          </w:tcPr>
          <w:p w14:paraId="6553D3CE" w14:textId="1A3722D8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34-37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167EA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72C734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F4FE4A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259" w:type="dxa"/>
            <w:vAlign w:val="center"/>
          </w:tcPr>
          <w:p w14:paraId="1704B849" w14:textId="7F22AE65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51</w:t>
            </w:r>
          </w:p>
        </w:tc>
      </w:tr>
      <w:tr w:rsidR="00C702D8" w14:paraId="1F7F61C1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4E9B53D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37ED812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259" w:type="dxa"/>
            <w:vAlign w:val="center"/>
          </w:tcPr>
          <w:p w14:paraId="2D7FB724" w14:textId="34B99D1A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A5F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69A07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023CFE79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8FB1F4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ADC6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116397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5CA6EF6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259" w:type="dxa"/>
            <w:vAlign w:val="center"/>
          </w:tcPr>
          <w:p w14:paraId="0B3B4193" w14:textId="643DA9D1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613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F52743F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9425DF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259" w:type="dxa"/>
            <w:vAlign w:val="center"/>
          </w:tcPr>
          <w:p w14:paraId="521AC436" w14:textId="20AD5B96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왕상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2767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38287D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1A117E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259" w:type="dxa"/>
            <w:vAlign w:val="center"/>
          </w:tcPr>
          <w:p w14:paraId="5C1E8428" w14:textId="57090014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38-41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D5D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5D759E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1A044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259" w:type="dxa"/>
            <w:vAlign w:val="center"/>
          </w:tcPr>
          <w:p w14:paraId="7C77EB00" w14:textId="7B4587A1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렘</w:t>
            </w:r>
            <w:r w:rsidRPr="00C702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52;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왕하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24-25</w:t>
            </w:r>
          </w:p>
        </w:tc>
      </w:tr>
      <w:tr w:rsidR="00C702D8" w14:paraId="72D34DF4" w14:textId="77777777" w:rsidTr="002D5162">
        <w:trPr>
          <w:trHeight w:val="269"/>
        </w:trPr>
        <w:tc>
          <w:tcPr>
            <w:tcW w:w="576" w:type="dxa"/>
            <w:vAlign w:val="center"/>
          </w:tcPr>
          <w:p w14:paraId="74D5E6A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4CFD8D3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259" w:type="dxa"/>
            <w:vAlign w:val="center"/>
          </w:tcPr>
          <w:p w14:paraId="361EA7C8" w14:textId="7C6BFE5D" w:rsidR="00C702D8" w:rsidRPr="003C1BA4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출</w:t>
            </w:r>
            <w:r w:rsidRPr="003C1BA4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7DB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D3EE26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40811643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333FD7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627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4C9304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054EBA1D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259" w:type="dxa"/>
            <w:vAlign w:val="center"/>
          </w:tcPr>
          <w:p w14:paraId="3846B098" w14:textId="5CC8DE37" w:rsidR="00C702D8" w:rsidRPr="00D71CBE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71CBE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삿</w:t>
            </w:r>
            <w:r w:rsidRPr="00D71CBE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8AB1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F62691C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2D675BF2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13F27A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1429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2C40CD8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 w:cs="Times New Roman"/>
                <w:sz w:val="16"/>
                <w:szCs w:val="16"/>
              </w:rPr>
              <w:t>□</w:t>
            </w:r>
          </w:p>
        </w:tc>
        <w:tc>
          <w:tcPr>
            <w:tcW w:w="416" w:type="dxa"/>
            <w:vAlign w:val="center"/>
          </w:tcPr>
          <w:p w14:paraId="762D9594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AE2C0F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259" w:type="dxa"/>
            <w:vAlign w:val="center"/>
          </w:tcPr>
          <w:p w14:paraId="4DD04A2C" w14:textId="474199A6" w:rsidR="00C702D8" w:rsidRPr="00C702D8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사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42-44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A5A1E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6A200C75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14:paraId="6A8AE35B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6D4107C0" w14:textId="77777777" w:rsidR="00C702D8" w:rsidRPr="00AE2C0F" w:rsidRDefault="00C702D8" w:rsidP="00C702D8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</w:tbl>
    <w:p w14:paraId="2F627790" w14:textId="153E8644" w:rsidR="00754EA9" w:rsidRDefault="00624CD8" w:rsidP="00624CD8">
      <w:pPr>
        <w:tabs>
          <w:tab w:val="left" w:pos="9308"/>
        </w:tabs>
        <w:rPr>
          <w:lang w:eastAsia="ko-KR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393"/>
        <w:gridCol w:w="1314"/>
        <w:gridCol w:w="222"/>
        <w:gridCol w:w="504"/>
        <w:gridCol w:w="393"/>
        <w:gridCol w:w="1300"/>
        <w:gridCol w:w="222"/>
        <w:gridCol w:w="504"/>
        <w:gridCol w:w="393"/>
        <w:gridCol w:w="1316"/>
        <w:gridCol w:w="222"/>
        <w:gridCol w:w="504"/>
        <w:gridCol w:w="393"/>
        <w:gridCol w:w="1325"/>
        <w:gridCol w:w="222"/>
        <w:gridCol w:w="504"/>
        <w:gridCol w:w="393"/>
        <w:gridCol w:w="1300"/>
        <w:gridCol w:w="222"/>
        <w:gridCol w:w="504"/>
        <w:gridCol w:w="393"/>
        <w:gridCol w:w="1343"/>
      </w:tblGrid>
      <w:tr w:rsidR="00754EA9" w14:paraId="503754B1" w14:textId="77777777" w:rsidTr="00554F56">
        <w:trPr>
          <w:trHeight w:val="260"/>
        </w:trPr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6F9194C5" w14:textId="3F29548A" w:rsidR="00754EA9" w:rsidRPr="000E44DB" w:rsidRDefault="000E451D" w:rsidP="00DF2644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4A1E7A">
              <w:rPr>
                <w:rFonts w:ascii="BM JUA OTF" w:eastAsia="BM JUA OTF" w:hAnsi="BM JUA OTF"/>
                <w:color w:val="E36C0A" w:themeColor="accent6" w:themeShade="BF"/>
                <w:sz w:val="18"/>
                <w:szCs w:val="18"/>
              </w:rPr>
              <w:lastRenderedPageBreak/>
              <w:t>7월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 xml:space="preserve"> 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3"/>
                <w:szCs w:val="13"/>
              </w:rPr>
              <w:t>July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53204" w14:textId="77777777" w:rsidR="00754EA9" w:rsidRPr="000E44DB" w:rsidRDefault="00754EA9" w:rsidP="00DF2644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455CA53C" w14:textId="2F883B95" w:rsidR="00754EA9" w:rsidRPr="000E44DB" w:rsidRDefault="000E451D" w:rsidP="00DF2644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4A1E7A">
              <w:rPr>
                <w:rFonts w:ascii="BM JUA OTF" w:eastAsia="BM JUA OTF" w:hAnsi="BM JUA OTF"/>
                <w:color w:val="E36C0A" w:themeColor="accent6" w:themeShade="BF"/>
                <w:sz w:val="18"/>
                <w:szCs w:val="18"/>
              </w:rPr>
              <w:t>8월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 xml:space="preserve"> 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3"/>
                <w:szCs w:val="13"/>
              </w:rPr>
              <w:t>August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BCA36" w14:textId="77777777" w:rsidR="00754EA9" w:rsidRPr="000E44DB" w:rsidRDefault="00754EA9" w:rsidP="00DF2644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  <w:vAlign w:val="center"/>
          </w:tcPr>
          <w:p w14:paraId="26C9442C" w14:textId="44C28D98" w:rsidR="00754EA9" w:rsidRPr="000E44DB" w:rsidRDefault="000E451D" w:rsidP="00DF2644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4A1E7A">
              <w:rPr>
                <w:rFonts w:ascii="BM JUA OTF" w:eastAsia="BM JUA OTF" w:hAnsi="BM JUA OTF"/>
                <w:color w:val="E36C0A" w:themeColor="accent6" w:themeShade="BF"/>
                <w:sz w:val="18"/>
                <w:szCs w:val="18"/>
              </w:rPr>
              <w:t>9월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3"/>
                <w:szCs w:val="13"/>
              </w:rPr>
              <w:t>September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91B90" w14:textId="77777777" w:rsidR="00754EA9" w:rsidRPr="000E44DB" w:rsidRDefault="00754EA9">
            <w:pPr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</w:tcPr>
          <w:p w14:paraId="19B3130B" w14:textId="2D9CC7FC" w:rsidR="00754EA9" w:rsidRPr="000E44DB" w:rsidRDefault="000E451D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4A1E7A">
              <w:rPr>
                <w:rFonts w:ascii="BM JUA OTF" w:eastAsia="BM JUA OTF" w:hAnsi="BM JUA OTF"/>
                <w:color w:val="E36C0A" w:themeColor="accent6" w:themeShade="BF"/>
                <w:sz w:val="18"/>
                <w:szCs w:val="18"/>
              </w:rPr>
              <w:t>10월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 xml:space="preserve"> 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3"/>
                <w:szCs w:val="13"/>
              </w:rPr>
              <w:t>October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5EE5B86" w14:textId="77777777" w:rsidR="00754EA9" w:rsidRPr="000E44DB" w:rsidRDefault="00754EA9">
            <w:pPr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</w:tcPr>
          <w:p w14:paraId="2439E4F2" w14:textId="0E69ABA1" w:rsidR="00754EA9" w:rsidRPr="000E44DB" w:rsidRDefault="000E451D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4A1E7A">
              <w:rPr>
                <w:rFonts w:ascii="BM JUA OTF" w:eastAsia="BM JUA OTF" w:hAnsi="BM JUA OTF"/>
                <w:color w:val="E36C0A" w:themeColor="accent6" w:themeShade="BF"/>
                <w:sz w:val="18"/>
                <w:szCs w:val="18"/>
              </w:rPr>
              <w:t>11월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 xml:space="preserve"> 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3"/>
                <w:szCs w:val="13"/>
              </w:rPr>
              <w:t>November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10D368" w14:textId="77777777" w:rsidR="00754EA9" w:rsidRPr="000E44DB" w:rsidRDefault="00754EA9">
            <w:pPr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2251" w:type="dxa"/>
            <w:gridSpan w:val="3"/>
            <w:shd w:val="clear" w:color="auto" w:fill="D6E3BC" w:themeFill="accent3" w:themeFillTint="66"/>
          </w:tcPr>
          <w:p w14:paraId="0C8B1F2A" w14:textId="629ED042" w:rsidR="00754EA9" w:rsidRPr="000E44DB" w:rsidRDefault="000E451D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4A1E7A">
              <w:rPr>
                <w:rFonts w:ascii="BM JUA OTF" w:eastAsia="BM JUA OTF" w:hAnsi="BM JUA OTF"/>
                <w:color w:val="E36C0A" w:themeColor="accent6" w:themeShade="BF"/>
                <w:sz w:val="18"/>
                <w:szCs w:val="18"/>
              </w:rPr>
              <w:t>12월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 xml:space="preserve"> </w:t>
            </w:r>
            <w:r w:rsidR="00D90C27" w:rsidRPr="000E44DB">
              <w:rPr>
                <w:rFonts w:ascii="BM JUA OTF" w:eastAsia="BM JUA OTF" w:hAnsi="BM JUA OTF"/>
                <w:color w:val="E36C0A" w:themeColor="accent6" w:themeShade="BF"/>
                <w:sz w:val="13"/>
                <w:szCs w:val="13"/>
              </w:rPr>
              <w:t>December</w:t>
            </w:r>
          </w:p>
        </w:tc>
      </w:tr>
      <w:tr w:rsidR="00754EA9" w14:paraId="4021A7BC" w14:textId="77777777" w:rsidTr="000E44DB">
        <w:trPr>
          <w:trHeight w:val="215"/>
        </w:trPr>
        <w:tc>
          <w:tcPr>
            <w:tcW w:w="506" w:type="dxa"/>
            <w:shd w:val="clear" w:color="auto" w:fill="D6E3BC" w:themeFill="accent3" w:themeFillTint="66"/>
            <w:vAlign w:val="center"/>
          </w:tcPr>
          <w:p w14:paraId="75B8DA3F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체크</w:t>
            </w:r>
          </w:p>
        </w:tc>
        <w:tc>
          <w:tcPr>
            <w:tcW w:w="393" w:type="dxa"/>
            <w:shd w:val="clear" w:color="auto" w:fill="D6E3BC" w:themeFill="accent3" w:themeFillTint="66"/>
            <w:vAlign w:val="center"/>
          </w:tcPr>
          <w:p w14:paraId="4F999BD2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일</w:t>
            </w:r>
          </w:p>
        </w:tc>
        <w:tc>
          <w:tcPr>
            <w:tcW w:w="1352" w:type="dxa"/>
            <w:shd w:val="clear" w:color="auto" w:fill="D6E3BC" w:themeFill="accent3" w:themeFillTint="66"/>
            <w:vAlign w:val="center"/>
          </w:tcPr>
          <w:p w14:paraId="52FBA792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8758A" w14:textId="77777777" w:rsidR="00754EA9" w:rsidRPr="000E44DB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506" w:type="dxa"/>
            <w:shd w:val="clear" w:color="auto" w:fill="D6E3BC" w:themeFill="accent3" w:themeFillTint="66"/>
            <w:vAlign w:val="center"/>
          </w:tcPr>
          <w:p w14:paraId="2BA1FF62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체크</w:t>
            </w:r>
          </w:p>
        </w:tc>
        <w:tc>
          <w:tcPr>
            <w:tcW w:w="393" w:type="dxa"/>
            <w:shd w:val="clear" w:color="auto" w:fill="D6E3BC" w:themeFill="accent3" w:themeFillTint="66"/>
            <w:vAlign w:val="center"/>
          </w:tcPr>
          <w:p w14:paraId="00CF1AB0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일</w:t>
            </w:r>
          </w:p>
        </w:tc>
        <w:tc>
          <w:tcPr>
            <w:tcW w:w="1352" w:type="dxa"/>
            <w:shd w:val="clear" w:color="auto" w:fill="D6E3BC" w:themeFill="accent3" w:themeFillTint="66"/>
            <w:vAlign w:val="center"/>
          </w:tcPr>
          <w:p w14:paraId="243F7B60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D683" w14:textId="77777777" w:rsidR="00754EA9" w:rsidRPr="000E44DB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506" w:type="dxa"/>
            <w:shd w:val="clear" w:color="auto" w:fill="D6E3BC" w:themeFill="accent3" w:themeFillTint="66"/>
            <w:vAlign w:val="center"/>
          </w:tcPr>
          <w:p w14:paraId="146E2D42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체크</w:t>
            </w:r>
          </w:p>
        </w:tc>
        <w:tc>
          <w:tcPr>
            <w:tcW w:w="393" w:type="dxa"/>
            <w:shd w:val="clear" w:color="auto" w:fill="D6E3BC" w:themeFill="accent3" w:themeFillTint="66"/>
            <w:vAlign w:val="center"/>
          </w:tcPr>
          <w:p w14:paraId="61CAE7A6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일</w:t>
            </w:r>
          </w:p>
        </w:tc>
        <w:tc>
          <w:tcPr>
            <w:tcW w:w="1352" w:type="dxa"/>
            <w:shd w:val="clear" w:color="auto" w:fill="D6E3BC" w:themeFill="accent3" w:themeFillTint="66"/>
            <w:vAlign w:val="center"/>
          </w:tcPr>
          <w:p w14:paraId="4025A302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B61D5" w14:textId="77777777" w:rsidR="00754EA9" w:rsidRPr="000E44DB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506" w:type="dxa"/>
            <w:shd w:val="clear" w:color="auto" w:fill="D6E3BC" w:themeFill="accent3" w:themeFillTint="66"/>
            <w:vAlign w:val="center"/>
          </w:tcPr>
          <w:p w14:paraId="27152DFA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체크</w:t>
            </w:r>
          </w:p>
        </w:tc>
        <w:tc>
          <w:tcPr>
            <w:tcW w:w="393" w:type="dxa"/>
            <w:shd w:val="clear" w:color="auto" w:fill="D6E3BC" w:themeFill="accent3" w:themeFillTint="66"/>
            <w:vAlign w:val="center"/>
          </w:tcPr>
          <w:p w14:paraId="7291A490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일</w:t>
            </w:r>
          </w:p>
        </w:tc>
        <w:tc>
          <w:tcPr>
            <w:tcW w:w="1352" w:type="dxa"/>
            <w:shd w:val="clear" w:color="auto" w:fill="D6E3BC" w:themeFill="accent3" w:themeFillTint="66"/>
            <w:vAlign w:val="center"/>
          </w:tcPr>
          <w:p w14:paraId="586312DC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766FF" w14:textId="77777777" w:rsidR="00754EA9" w:rsidRPr="000E44DB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506" w:type="dxa"/>
            <w:shd w:val="clear" w:color="auto" w:fill="D6E3BC" w:themeFill="accent3" w:themeFillTint="66"/>
            <w:vAlign w:val="center"/>
          </w:tcPr>
          <w:p w14:paraId="4197461D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체크</w:t>
            </w:r>
          </w:p>
        </w:tc>
        <w:tc>
          <w:tcPr>
            <w:tcW w:w="393" w:type="dxa"/>
            <w:shd w:val="clear" w:color="auto" w:fill="D6E3BC" w:themeFill="accent3" w:themeFillTint="66"/>
            <w:vAlign w:val="center"/>
          </w:tcPr>
          <w:p w14:paraId="63699B94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일</w:t>
            </w:r>
          </w:p>
        </w:tc>
        <w:tc>
          <w:tcPr>
            <w:tcW w:w="1352" w:type="dxa"/>
            <w:shd w:val="clear" w:color="auto" w:fill="D6E3BC" w:themeFill="accent3" w:themeFillTint="66"/>
            <w:vAlign w:val="center"/>
          </w:tcPr>
          <w:p w14:paraId="65825CD2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본문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FDF3F" w14:textId="77777777" w:rsidR="00754EA9" w:rsidRPr="000E44DB" w:rsidRDefault="00754EA9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</w:p>
        </w:tc>
        <w:tc>
          <w:tcPr>
            <w:tcW w:w="506" w:type="dxa"/>
            <w:shd w:val="clear" w:color="auto" w:fill="D6E3BC" w:themeFill="accent3" w:themeFillTint="66"/>
            <w:vAlign w:val="center"/>
          </w:tcPr>
          <w:p w14:paraId="28945080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체크</w:t>
            </w:r>
          </w:p>
        </w:tc>
        <w:tc>
          <w:tcPr>
            <w:tcW w:w="393" w:type="dxa"/>
            <w:shd w:val="clear" w:color="auto" w:fill="D6E3BC" w:themeFill="accent3" w:themeFillTint="66"/>
            <w:vAlign w:val="center"/>
          </w:tcPr>
          <w:p w14:paraId="5CE10575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일</w:t>
            </w:r>
          </w:p>
        </w:tc>
        <w:tc>
          <w:tcPr>
            <w:tcW w:w="1352" w:type="dxa"/>
            <w:shd w:val="clear" w:color="auto" w:fill="D6E3BC" w:themeFill="accent3" w:themeFillTint="66"/>
            <w:vAlign w:val="center"/>
          </w:tcPr>
          <w:p w14:paraId="3F9B33DE" w14:textId="77777777" w:rsidR="00754EA9" w:rsidRPr="000E44DB" w:rsidRDefault="000E451D" w:rsidP="000E44DB">
            <w:pPr>
              <w:jc w:val="center"/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</w:pPr>
            <w:r w:rsidRPr="000E44DB">
              <w:rPr>
                <w:rFonts w:ascii="BM JUA OTF" w:eastAsia="BM JUA OTF" w:hAnsi="BM JUA OTF"/>
                <w:color w:val="E36C0A" w:themeColor="accent6" w:themeShade="BF"/>
                <w:sz w:val="16"/>
                <w:szCs w:val="21"/>
              </w:rPr>
              <w:t>본문</w:t>
            </w:r>
          </w:p>
        </w:tc>
      </w:tr>
      <w:tr w:rsidR="00D90C27" w14:paraId="57CF0E34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62CBA3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CF02DB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352" w:type="dxa"/>
            <w:vAlign w:val="center"/>
          </w:tcPr>
          <w:p w14:paraId="05178521" w14:textId="47609A57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합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애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F1D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5FBCCE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7F1461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352" w:type="dxa"/>
            <w:vAlign w:val="center"/>
          </w:tcPr>
          <w:p w14:paraId="0E1A975B" w14:textId="7AFC8A8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24-26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D3DF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BAF50F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FC2404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352" w:type="dxa"/>
            <w:vAlign w:val="center"/>
          </w:tcPr>
          <w:p w14:paraId="6A293CEF" w14:textId="76FAB04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385C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700CF4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51DC84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352" w:type="dxa"/>
            <w:vAlign w:val="center"/>
          </w:tcPr>
          <w:p w14:paraId="6298A5E1" w14:textId="430C68E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860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BC2737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DD55E0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352" w:type="dxa"/>
            <w:vAlign w:val="center"/>
          </w:tcPr>
          <w:p w14:paraId="4D85D1D1" w14:textId="3299833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12-13;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F288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3518DB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AB68FC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</w:t>
            </w:r>
          </w:p>
        </w:tc>
        <w:tc>
          <w:tcPr>
            <w:tcW w:w="1352" w:type="dxa"/>
            <w:vAlign w:val="center"/>
          </w:tcPr>
          <w:p w14:paraId="18B7A203" w14:textId="0E2F3B5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11-12</w:t>
            </w:r>
          </w:p>
        </w:tc>
      </w:tr>
      <w:tr w:rsidR="00D90C27" w14:paraId="065BB12E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3D60B4D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20553D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352" w:type="dxa"/>
            <w:vAlign w:val="center"/>
          </w:tcPr>
          <w:p w14:paraId="616D8B55" w14:textId="0DCAE7B4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애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393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8AB883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795828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352" w:type="dxa"/>
            <w:vAlign w:val="center"/>
          </w:tcPr>
          <w:p w14:paraId="4DBCE84E" w14:textId="09584DD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27-29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8D6D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0C6120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9AD706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352" w:type="dxa"/>
            <w:vAlign w:val="center"/>
          </w:tcPr>
          <w:p w14:paraId="4DBEEB0D" w14:textId="72C8B18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24-32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C295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4D9C8D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1FBA83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352" w:type="dxa"/>
            <w:vAlign w:val="center"/>
          </w:tcPr>
          <w:p w14:paraId="0E712F68" w14:textId="4E210AB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721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2089C0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F5614E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352" w:type="dxa"/>
            <w:vAlign w:val="center"/>
          </w:tcPr>
          <w:p w14:paraId="646BC3E4" w14:textId="464AF34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6FEF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FAFE3E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9C617A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</w:t>
            </w:r>
          </w:p>
        </w:tc>
        <w:tc>
          <w:tcPr>
            <w:tcW w:w="1352" w:type="dxa"/>
            <w:vAlign w:val="center"/>
          </w:tcPr>
          <w:p w14:paraId="3F85AD71" w14:textId="4503DFF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13-14</w:t>
            </w:r>
          </w:p>
        </w:tc>
      </w:tr>
      <w:tr w:rsidR="00D90C27" w14:paraId="1C3F384E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06A8DF1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7845E9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352" w:type="dxa"/>
            <w:vAlign w:val="center"/>
          </w:tcPr>
          <w:p w14:paraId="4C2D6E6B" w14:textId="540E676F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D51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989960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4C37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352" w:type="dxa"/>
            <w:vAlign w:val="center"/>
          </w:tcPr>
          <w:p w14:paraId="6CE79D6B" w14:textId="181DAF0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30-32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139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EEB20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B31EA7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352" w:type="dxa"/>
            <w:vAlign w:val="center"/>
          </w:tcPr>
          <w:p w14:paraId="54FD1BEB" w14:textId="6C25B8F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33-38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4D8C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99DB61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25F821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352" w:type="dxa"/>
            <w:vAlign w:val="center"/>
          </w:tcPr>
          <w:p w14:paraId="750EC894" w14:textId="64A4A2B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CB4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84F4F4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5A07E3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352" w:type="dxa"/>
            <w:vAlign w:val="center"/>
          </w:tcPr>
          <w:p w14:paraId="09175C74" w14:textId="4463A3A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786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111CBF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2CB176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</w:t>
            </w:r>
          </w:p>
        </w:tc>
        <w:tc>
          <w:tcPr>
            <w:tcW w:w="1352" w:type="dxa"/>
            <w:vAlign w:val="center"/>
          </w:tcPr>
          <w:p w14:paraId="544CAABF" w14:textId="40B376B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15-16</w:t>
            </w:r>
          </w:p>
        </w:tc>
      </w:tr>
      <w:tr w:rsidR="00D90C27" w14:paraId="4449BCBE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405FD6C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7BFBDA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352" w:type="dxa"/>
            <w:vAlign w:val="center"/>
          </w:tcPr>
          <w:p w14:paraId="51DC7BD3" w14:textId="51991043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2FA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3C30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B17AAE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352" w:type="dxa"/>
            <w:vAlign w:val="center"/>
          </w:tcPr>
          <w:p w14:paraId="2603972A" w14:textId="6888A4E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33-35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F1C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EAA897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F68147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352" w:type="dxa"/>
            <w:vAlign w:val="center"/>
          </w:tcPr>
          <w:p w14:paraId="76E5CD4D" w14:textId="73D00B2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39-47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20C6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EA2371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02924C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352" w:type="dxa"/>
            <w:vAlign w:val="center"/>
          </w:tcPr>
          <w:p w14:paraId="4573FC6B" w14:textId="1B02FB9B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15-16;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약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77BD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D46258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71B21C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352" w:type="dxa"/>
            <w:vAlign w:val="center"/>
          </w:tcPr>
          <w:p w14:paraId="26ECD3A6" w14:textId="3D8A856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04BC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2E85EF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790411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4</w:t>
            </w:r>
          </w:p>
        </w:tc>
        <w:tc>
          <w:tcPr>
            <w:tcW w:w="1352" w:type="dxa"/>
            <w:vAlign w:val="center"/>
          </w:tcPr>
          <w:p w14:paraId="441DBF89" w14:textId="3FDD697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17-18</w:t>
            </w:r>
          </w:p>
        </w:tc>
      </w:tr>
      <w:tr w:rsidR="00D90C27" w14:paraId="6C149C8B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5BDA93E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B69A8D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352" w:type="dxa"/>
            <w:vAlign w:val="center"/>
          </w:tcPr>
          <w:p w14:paraId="4F7F0D5B" w14:textId="5C1FE486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0406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E22F81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E95952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352" w:type="dxa"/>
            <w:vAlign w:val="center"/>
          </w:tcPr>
          <w:p w14:paraId="3B87D57B" w14:textId="412AC39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36-37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5A12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9D359D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C2A415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352" w:type="dxa"/>
            <w:vAlign w:val="center"/>
          </w:tcPr>
          <w:p w14:paraId="4C192482" w14:textId="7CA8792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48-56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A65C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D3F088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637650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352" w:type="dxa"/>
            <w:vAlign w:val="center"/>
          </w:tcPr>
          <w:p w14:paraId="362BC816" w14:textId="5C7B3AD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약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2-5;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C83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B89FC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0D5645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352" w:type="dxa"/>
            <w:vAlign w:val="center"/>
          </w:tcPr>
          <w:p w14:paraId="0576298F" w14:textId="062D8A2E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F3E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1AE553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807E67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5</w:t>
            </w:r>
          </w:p>
        </w:tc>
        <w:tc>
          <w:tcPr>
            <w:tcW w:w="1352" w:type="dxa"/>
            <w:vAlign w:val="center"/>
          </w:tcPr>
          <w:p w14:paraId="222121A6" w14:textId="2C23320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19-20</w:t>
            </w:r>
          </w:p>
        </w:tc>
      </w:tr>
      <w:tr w:rsidR="00D90C27" w14:paraId="02C0DDA7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DC6660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F44D2D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352" w:type="dxa"/>
            <w:vAlign w:val="center"/>
          </w:tcPr>
          <w:p w14:paraId="3E585F49" w14:textId="5A9782A3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C58B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EF5807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B4D157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352" w:type="dxa"/>
            <w:vAlign w:val="center"/>
          </w:tcPr>
          <w:p w14:paraId="573E3D37" w14:textId="05F8C44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38-39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5AE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D0EDCF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E3F6DB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352" w:type="dxa"/>
            <w:vAlign w:val="center"/>
          </w:tcPr>
          <w:p w14:paraId="32609644" w14:textId="3B539DC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57-66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17C8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2C422D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97A328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352" w:type="dxa"/>
            <w:vAlign w:val="center"/>
          </w:tcPr>
          <w:p w14:paraId="3FF05DDF" w14:textId="7E8CC8D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E1A2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64DA0A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B19351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352" w:type="dxa"/>
            <w:vAlign w:val="center"/>
          </w:tcPr>
          <w:p w14:paraId="2117491E" w14:textId="1C1AC98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CC47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2EAB8E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1C4CA1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6</w:t>
            </w:r>
          </w:p>
        </w:tc>
        <w:tc>
          <w:tcPr>
            <w:tcW w:w="1352" w:type="dxa"/>
            <w:vAlign w:val="center"/>
          </w:tcPr>
          <w:p w14:paraId="158AA3F6" w14:textId="5D41FFF1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21-22</w:t>
            </w:r>
          </w:p>
        </w:tc>
      </w:tr>
      <w:tr w:rsidR="00D90C27" w14:paraId="626233B1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3C03F58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EEE4BA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352" w:type="dxa"/>
            <w:vAlign w:val="center"/>
          </w:tcPr>
          <w:p w14:paraId="16D924D4" w14:textId="7A2406FB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A6B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416A22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358A78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352" w:type="dxa"/>
            <w:vAlign w:val="center"/>
          </w:tcPr>
          <w:p w14:paraId="5B201107" w14:textId="2A940C2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40-41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A26B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9EC06E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D1D69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352" w:type="dxa"/>
            <w:vAlign w:val="center"/>
          </w:tcPr>
          <w:p w14:paraId="732300D3" w14:textId="3EC12C8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67-71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39CE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7074CA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E15148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352" w:type="dxa"/>
            <w:vAlign w:val="center"/>
          </w:tcPr>
          <w:p w14:paraId="19C1B280" w14:textId="7A0169D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살전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8D1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8D6E58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7313A8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352" w:type="dxa"/>
            <w:vAlign w:val="center"/>
          </w:tcPr>
          <w:p w14:paraId="269EFA87" w14:textId="4AB2DA99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DCA5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2480F0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17615F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7</w:t>
            </w:r>
          </w:p>
        </w:tc>
        <w:tc>
          <w:tcPr>
            <w:tcW w:w="1352" w:type="dxa"/>
            <w:vAlign w:val="center"/>
          </w:tcPr>
          <w:p w14:paraId="5A35F0C2" w14:textId="4804A781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23-25</w:t>
            </w:r>
          </w:p>
        </w:tc>
      </w:tr>
      <w:tr w:rsidR="00D90C27" w14:paraId="32C4B37A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C65F8B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F04A35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352" w:type="dxa"/>
            <w:vAlign w:val="center"/>
          </w:tcPr>
          <w:p w14:paraId="0FFBD086" w14:textId="74BD9D8D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5ED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9F19CB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5151C8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352" w:type="dxa"/>
            <w:vAlign w:val="center"/>
          </w:tcPr>
          <w:p w14:paraId="55F5166D" w14:textId="4BAC87CE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42-44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A3F3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50734B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07DF1E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352" w:type="dxa"/>
            <w:vAlign w:val="center"/>
          </w:tcPr>
          <w:p w14:paraId="1AB5DED9" w14:textId="09BC30C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72-77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D99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FD2368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E825CC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352" w:type="dxa"/>
            <w:vAlign w:val="center"/>
          </w:tcPr>
          <w:p w14:paraId="3A2E8E5F" w14:textId="234674D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살후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95F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53D510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C5AA43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352" w:type="dxa"/>
            <w:vAlign w:val="center"/>
          </w:tcPr>
          <w:p w14:paraId="4C5B3CBB" w14:textId="4A78F82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AED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D81774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ACA8ED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8</w:t>
            </w:r>
          </w:p>
        </w:tc>
        <w:tc>
          <w:tcPr>
            <w:tcW w:w="1352" w:type="dxa"/>
            <w:vAlign w:val="center"/>
          </w:tcPr>
          <w:p w14:paraId="17D71EC9" w14:textId="759AC95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26-27</w:t>
            </w:r>
          </w:p>
        </w:tc>
      </w:tr>
      <w:tr w:rsidR="00D90C27" w14:paraId="25350FEB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3F261A7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3D274E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352" w:type="dxa"/>
            <w:vAlign w:val="center"/>
          </w:tcPr>
          <w:p w14:paraId="2BDC107F" w14:textId="4F7791AD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9A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78683D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E7CF24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352" w:type="dxa"/>
            <w:vAlign w:val="center"/>
          </w:tcPr>
          <w:p w14:paraId="2A683EFA" w14:textId="7C5F5FA9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45-47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CFD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6E64ED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C6B389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352" w:type="dxa"/>
            <w:vAlign w:val="center"/>
          </w:tcPr>
          <w:p w14:paraId="3866D265" w14:textId="07A6ECB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78-83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248E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BD49CF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695922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352" w:type="dxa"/>
            <w:vAlign w:val="center"/>
          </w:tcPr>
          <w:p w14:paraId="5314E2D2" w14:textId="60FD08D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E676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1E1E7C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286C0A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352" w:type="dxa"/>
            <w:vAlign w:val="center"/>
          </w:tcPr>
          <w:p w14:paraId="669A6378" w14:textId="1DD4981B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DC6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2A1D47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5601DB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9</w:t>
            </w:r>
          </w:p>
        </w:tc>
        <w:tc>
          <w:tcPr>
            <w:tcW w:w="1352" w:type="dxa"/>
            <w:vAlign w:val="center"/>
          </w:tcPr>
          <w:p w14:paraId="1361ACF6" w14:textId="4E2BFC41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28;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</w:tr>
      <w:tr w:rsidR="00D90C27" w14:paraId="256FFDEB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7FB066D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D660FF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352" w:type="dxa"/>
            <w:vAlign w:val="center"/>
          </w:tcPr>
          <w:p w14:paraId="3F801422" w14:textId="1363DA8D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대상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24-27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1312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018302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AFB8FA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352" w:type="dxa"/>
            <w:vAlign w:val="center"/>
          </w:tcPr>
          <w:p w14:paraId="4FC394F9" w14:textId="1872284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48;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E60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E24798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856429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352" w:type="dxa"/>
            <w:vAlign w:val="center"/>
          </w:tcPr>
          <w:p w14:paraId="6044CCC7" w14:textId="42C0941C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84-91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E42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EDA1A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25F7CA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352" w:type="dxa"/>
            <w:vAlign w:val="center"/>
          </w:tcPr>
          <w:p w14:paraId="443EE019" w14:textId="6648E47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047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93FF37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56CED5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352" w:type="dxa"/>
            <w:vAlign w:val="center"/>
          </w:tcPr>
          <w:p w14:paraId="6ED9B76F" w14:textId="7FDC168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F0A3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616F72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A148EF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10</w:t>
            </w:r>
          </w:p>
        </w:tc>
        <w:tc>
          <w:tcPr>
            <w:tcW w:w="1352" w:type="dxa"/>
            <w:vAlign w:val="center"/>
          </w:tcPr>
          <w:p w14:paraId="61BCDCD0" w14:textId="0879330B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3-4</w:t>
            </w:r>
          </w:p>
        </w:tc>
      </w:tr>
      <w:tr w:rsidR="00D90C27" w14:paraId="2EE17DED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546CD87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EBA357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352" w:type="dxa"/>
            <w:vAlign w:val="center"/>
          </w:tcPr>
          <w:p w14:paraId="78A2BC79" w14:textId="19E74255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대</w:t>
            </w:r>
            <w:r w:rsidR="00624CD8"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  <w:lang w:eastAsia="ko-KR"/>
              </w:rPr>
              <w:t>상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28-29;</w:t>
            </w:r>
            <w:r w:rsidRPr="00624CD8">
              <w:rPr>
                <w:rFonts w:ascii="1Hoonburger R" w:eastAsia="1Hoonburger R" w:hAnsi="1Hoonburger R" w:cs="Calibri" w:hint="eastAsia"/>
                <w:color w:val="000000"/>
                <w:sz w:val="15"/>
                <w:szCs w:val="15"/>
                <w:lang w:eastAsia="ko-KR"/>
              </w:rPr>
              <w:t xml:space="preserve"> </w:t>
            </w: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대하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5537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1009AA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F3AEED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352" w:type="dxa"/>
            <w:vAlign w:val="center"/>
          </w:tcPr>
          <w:p w14:paraId="12EA4C1C" w14:textId="1319333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68E1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C35B98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41A901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352" w:type="dxa"/>
            <w:vAlign w:val="center"/>
          </w:tcPr>
          <w:p w14:paraId="7A157593" w14:textId="7D11172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92-103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C78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4B1B00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FBB7B4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352" w:type="dxa"/>
            <w:vAlign w:val="center"/>
          </w:tcPr>
          <w:p w14:paraId="667602A0" w14:textId="15708FB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FA32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23389C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E3A6DD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352" w:type="dxa"/>
            <w:vAlign w:val="center"/>
          </w:tcPr>
          <w:p w14:paraId="7295A2CF" w14:textId="3959274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C2C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CA4359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2A7DD7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11</w:t>
            </w:r>
          </w:p>
        </w:tc>
        <w:tc>
          <w:tcPr>
            <w:tcW w:w="1352" w:type="dxa"/>
            <w:vAlign w:val="center"/>
          </w:tcPr>
          <w:p w14:paraId="0CE7ACEB" w14:textId="2CA7CFE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5-6</w:t>
            </w:r>
          </w:p>
        </w:tc>
      </w:tr>
      <w:tr w:rsidR="00D90C27" w14:paraId="241F1B49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1BA8BCA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35AE89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352" w:type="dxa"/>
            <w:vAlign w:val="center"/>
          </w:tcPr>
          <w:p w14:paraId="4199444A" w14:textId="354D4338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B28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16071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31A930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352" w:type="dxa"/>
            <w:vAlign w:val="center"/>
          </w:tcPr>
          <w:p w14:paraId="3D86A086" w14:textId="471215CE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04A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AC3670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5558AB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352" w:type="dxa"/>
            <w:vAlign w:val="center"/>
          </w:tcPr>
          <w:p w14:paraId="1DB8116F" w14:textId="2769420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104-107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19F9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CD3927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BA76ED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352" w:type="dxa"/>
            <w:vAlign w:val="center"/>
          </w:tcPr>
          <w:p w14:paraId="01543F78" w14:textId="1A45BF4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14-15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A0C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40AF4D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360A51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352" w:type="dxa"/>
            <w:vAlign w:val="center"/>
          </w:tcPr>
          <w:p w14:paraId="5DA9C9E1" w14:textId="2C4416AC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9FD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0ABED6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BF558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12</w:t>
            </w:r>
          </w:p>
        </w:tc>
        <w:tc>
          <w:tcPr>
            <w:tcW w:w="1352" w:type="dxa"/>
            <w:vAlign w:val="center"/>
          </w:tcPr>
          <w:p w14:paraId="2D40A5A3" w14:textId="3CE0103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7-8</w:t>
            </w:r>
          </w:p>
        </w:tc>
      </w:tr>
      <w:tr w:rsidR="00D90C27" w14:paraId="656FC510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5866746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D8D0FD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352" w:type="dxa"/>
            <w:vAlign w:val="center"/>
          </w:tcPr>
          <w:p w14:paraId="57A5F603" w14:textId="765A2932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BA67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98CC5E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890A64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352" w:type="dxa"/>
            <w:vAlign w:val="center"/>
          </w:tcPr>
          <w:p w14:paraId="2048B616" w14:textId="48B5D76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22D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20C4CF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CF1103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352" w:type="dxa"/>
            <w:vAlign w:val="center"/>
          </w:tcPr>
          <w:p w14:paraId="57081D8B" w14:textId="741B4F7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108-118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2383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C142E5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D43741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352" w:type="dxa"/>
            <w:vAlign w:val="center"/>
          </w:tcPr>
          <w:p w14:paraId="7FC942C9" w14:textId="00C7432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40E3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771E46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753A1B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352" w:type="dxa"/>
            <w:vAlign w:val="center"/>
          </w:tcPr>
          <w:p w14:paraId="1E6F33E9" w14:textId="4B269C7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27-28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729F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882BF8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AFA781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13</w:t>
            </w:r>
          </w:p>
        </w:tc>
        <w:tc>
          <w:tcPr>
            <w:tcW w:w="1352" w:type="dxa"/>
            <w:vAlign w:val="center"/>
          </w:tcPr>
          <w:p w14:paraId="25DE8A63" w14:textId="7ADAB70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9-10</w:t>
            </w:r>
          </w:p>
        </w:tc>
      </w:tr>
      <w:tr w:rsidR="00D90C27" w14:paraId="71A8D13A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0BE7F37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C750C3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352" w:type="dxa"/>
            <w:vAlign w:val="center"/>
          </w:tcPr>
          <w:p w14:paraId="11620228" w14:textId="10C89977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752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8100A9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A744B1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352" w:type="dxa"/>
            <w:vAlign w:val="center"/>
          </w:tcPr>
          <w:p w14:paraId="3A722061" w14:textId="622ABDE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ED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6AE4D7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7DDC74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352" w:type="dxa"/>
            <w:vAlign w:val="center"/>
          </w:tcPr>
          <w:p w14:paraId="42331030" w14:textId="3194F45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119-121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E50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95EB3A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11EE86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352" w:type="dxa"/>
            <w:vAlign w:val="center"/>
          </w:tcPr>
          <w:p w14:paraId="69C6B658" w14:textId="7767485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E42A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05F139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A7EB64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352" w:type="dxa"/>
            <w:vAlign w:val="center"/>
          </w:tcPr>
          <w:p w14:paraId="2A22E33C" w14:textId="234CCB0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445C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2A6642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45CD2C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14</w:t>
            </w:r>
          </w:p>
        </w:tc>
        <w:tc>
          <w:tcPr>
            <w:tcW w:w="1352" w:type="dxa"/>
            <w:vAlign w:val="center"/>
          </w:tcPr>
          <w:p w14:paraId="180E24DC" w14:textId="33ACE92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11-12</w:t>
            </w:r>
          </w:p>
        </w:tc>
      </w:tr>
      <w:tr w:rsidR="00D90C27" w14:paraId="76D1E4F6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746F9EF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93193E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352" w:type="dxa"/>
            <w:vAlign w:val="center"/>
          </w:tcPr>
          <w:p w14:paraId="7E0538EC" w14:textId="6EB00EB6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5B4B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DD38C0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7AED7E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352" w:type="dxa"/>
            <w:vAlign w:val="center"/>
          </w:tcPr>
          <w:p w14:paraId="099EAFF0" w14:textId="21E345F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0420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B812CE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5A5770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352" w:type="dxa"/>
            <w:vAlign w:val="center"/>
          </w:tcPr>
          <w:p w14:paraId="57D36BC1" w14:textId="1D2F041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122-138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B7C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F6B75D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895070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352" w:type="dxa"/>
            <w:vAlign w:val="center"/>
          </w:tcPr>
          <w:p w14:paraId="783AB742" w14:textId="50500FE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고후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4F8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E18746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B36CAE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352" w:type="dxa"/>
            <w:vAlign w:val="center"/>
          </w:tcPr>
          <w:p w14:paraId="70136CFD" w14:textId="5416CBC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1B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39E8B6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4578AB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15</w:t>
            </w:r>
          </w:p>
        </w:tc>
        <w:tc>
          <w:tcPr>
            <w:tcW w:w="1352" w:type="dxa"/>
            <w:vAlign w:val="center"/>
          </w:tcPr>
          <w:p w14:paraId="4D70AE0C" w14:textId="0B79540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13-15</w:t>
            </w:r>
          </w:p>
        </w:tc>
      </w:tr>
      <w:tr w:rsidR="00D90C27" w14:paraId="44375189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D49B31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F677D3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352" w:type="dxa"/>
            <w:vAlign w:val="center"/>
          </w:tcPr>
          <w:p w14:paraId="003AE845" w14:textId="45D81CBF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514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153925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23012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352" w:type="dxa"/>
            <w:vAlign w:val="center"/>
          </w:tcPr>
          <w:p w14:paraId="3FF1242B" w14:textId="51B5A45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11-12;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스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53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44ED90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FE7F4A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352" w:type="dxa"/>
            <w:vAlign w:val="center"/>
          </w:tcPr>
          <w:p w14:paraId="40A2473F" w14:textId="73409CB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139-148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410C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7549AC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3C2A12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352" w:type="dxa"/>
            <w:vAlign w:val="center"/>
          </w:tcPr>
          <w:p w14:paraId="2CAC4ADA" w14:textId="2A7EB00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롬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05B3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6776A6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38BD3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352" w:type="dxa"/>
            <w:vAlign w:val="center"/>
          </w:tcPr>
          <w:p w14:paraId="01BFC6BE" w14:textId="0994562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81FB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526A91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732E6B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16</w:t>
            </w:r>
          </w:p>
        </w:tc>
        <w:tc>
          <w:tcPr>
            <w:tcW w:w="1352" w:type="dxa"/>
            <w:vAlign w:val="center"/>
          </w:tcPr>
          <w:p w14:paraId="76CA2696" w14:textId="4898BE9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16-18</w:t>
            </w:r>
          </w:p>
        </w:tc>
      </w:tr>
      <w:tr w:rsidR="00D90C27" w14:paraId="0A331582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193FD72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12DB99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352" w:type="dxa"/>
            <w:vAlign w:val="center"/>
          </w:tcPr>
          <w:p w14:paraId="123618E6" w14:textId="674001B5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5DBC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EACA82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0BA96C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352" w:type="dxa"/>
            <w:vAlign w:val="center"/>
          </w:tcPr>
          <w:p w14:paraId="71368716" w14:textId="65C7262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스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457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719A97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E87E50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352" w:type="dxa"/>
            <w:vAlign w:val="center"/>
          </w:tcPr>
          <w:p w14:paraId="6E6ABF85" w14:textId="57E878C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149-150;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3A2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7BD556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582914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352" w:type="dxa"/>
            <w:vAlign w:val="center"/>
          </w:tcPr>
          <w:p w14:paraId="4D0C65D3" w14:textId="59334B8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롬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345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60465B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1BE21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352" w:type="dxa"/>
            <w:vAlign w:val="center"/>
          </w:tcPr>
          <w:p w14:paraId="3605C855" w14:textId="1AB9ED3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46F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8261C4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918235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17</w:t>
            </w:r>
          </w:p>
        </w:tc>
        <w:tc>
          <w:tcPr>
            <w:tcW w:w="1352" w:type="dxa"/>
            <w:vAlign w:val="center"/>
          </w:tcPr>
          <w:p w14:paraId="0E0FAB80" w14:textId="26D3CBD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19-21</w:t>
            </w:r>
          </w:p>
        </w:tc>
      </w:tr>
      <w:tr w:rsidR="00D90C27" w14:paraId="12942E0C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4CCE50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37C393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352" w:type="dxa"/>
            <w:vAlign w:val="center"/>
          </w:tcPr>
          <w:p w14:paraId="6FAB680A" w14:textId="7C00EFD5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33E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4AB10E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1B3CAD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352" w:type="dxa"/>
            <w:vAlign w:val="center"/>
          </w:tcPr>
          <w:p w14:paraId="3979E6BC" w14:textId="1871384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스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967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9B9F06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D4785F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352" w:type="dxa"/>
            <w:vAlign w:val="center"/>
          </w:tcPr>
          <w:p w14:paraId="3BEB2E92" w14:textId="5D9DEAC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668C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BCEC76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6C39E5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352" w:type="dxa"/>
            <w:vAlign w:val="center"/>
          </w:tcPr>
          <w:p w14:paraId="799E6218" w14:textId="1FE5CEEB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롬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218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DE1777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DB1AD6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352" w:type="dxa"/>
            <w:vAlign w:val="center"/>
          </w:tcPr>
          <w:p w14:paraId="2456550F" w14:textId="69CEF32E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F80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C7D7E6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5684A4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18</w:t>
            </w:r>
          </w:p>
        </w:tc>
        <w:tc>
          <w:tcPr>
            <w:tcW w:w="1352" w:type="dxa"/>
            <w:vAlign w:val="center"/>
          </w:tcPr>
          <w:p w14:paraId="1CF588F7" w14:textId="263EF68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요일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1-5</w:t>
            </w:r>
          </w:p>
        </w:tc>
      </w:tr>
      <w:tr w:rsidR="00D90C27" w14:paraId="78875EFA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59B72C5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32C14D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352" w:type="dxa"/>
            <w:vAlign w:val="center"/>
          </w:tcPr>
          <w:p w14:paraId="2D2847C9" w14:textId="00EA49E2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26-28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AF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185848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A3AC30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352" w:type="dxa"/>
            <w:vAlign w:val="center"/>
          </w:tcPr>
          <w:p w14:paraId="3B57D688" w14:textId="5D6156A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스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DE44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CBADBC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78DF0F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352" w:type="dxa"/>
            <w:vAlign w:val="center"/>
          </w:tcPr>
          <w:p w14:paraId="0B619922" w14:textId="607BFB3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C74A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C55346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BC8B45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352" w:type="dxa"/>
            <w:vAlign w:val="center"/>
          </w:tcPr>
          <w:p w14:paraId="4DBBC579" w14:textId="4E3FC26B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롬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3989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4508B7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103A5E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352" w:type="dxa"/>
            <w:vAlign w:val="center"/>
          </w:tcPr>
          <w:p w14:paraId="53FF8B6B" w14:textId="43542A7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6A2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1BA262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D57606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19</w:t>
            </w:r>
          </w:p>
        </w:tc>
        <w:tc>
          <w:tcPr>
            <w:tcW w:w="1352" w:type="dxa"/>
            <w:vAlign w:val="center"/>
          </w:tcPr>
          <w:p w14:paraId="0C1ABB12" w14:textId="621BF539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요</w:t>
            </w:r>
            <w:r w:rsidR="00624CD8"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  <w:lang w:eastAsia="ko-KR"/>
              </w:rPr>
              <w:t>이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1;</w:t>
            </w: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요삼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1;</w:t>
            </w: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계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1-2</w:t>
            </w:r>
          </w:p>
        </w:tc>
      </w:tr>
      <w:tr w:rsidR="00D90C27" w14:paraId="7B424CA0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7C539AE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E6B448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352" w:type="dxa"/>
            <w:vAlign w:val="center"/>
          </w:tcPr>
          <w:p w14:paraId="64318F97" w14:textId="0BF3175D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29-30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80C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080165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CE691C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352" w:type="dxa"/>
            <w:vAlign w:val="center"/>
          </w:tcPr>
          <w:p w14:paraId="747253C7" w14:textId="66C6B23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학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슥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021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82EDFF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951C60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352" w:type="dxa"/>
            <w:vAlign w:val="center"/>
          </w:tcPr>
          <w:p w14:paraId="31265A66" w14:textId="7E1DB41E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6D7D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F7241D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D53E76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352" w:type="dxa"/>
            <w:vAlign w:val="center"/>
          </w:tcPr>
          <w:p w14:paraId="26E183FC" w14:textId="7F1273C9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롬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15-16;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빌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100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C216A5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8FA28A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352" w:type="dxa"/>
            <w:vAlign w:val="center"/>
          </w:tcPr>
          <w:p w14:paraId="5FF5A731" w14:textId="0EEEE42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E28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ECF670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5B08B1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20</w:t>
            </w:r>
          </w:p>
        </w:tc>
        <w:tc>
          <w:tcPr>
            <w:tcW w:w="1352" w:type="dxa"/>
            <w:vAlign w:val="center"/>
          </w:tcPr>
          <w:p w14:paraId="50D44AB1" w14:textId="6DF88599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3-6</w:t>
            </w:r>
          </w:p>
        </w:tc>
      </w:tr>
      <w:tr w:rsidR="00D90C27" w14:paraId="1406F06C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39829EA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30CF7D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352" w:type="dxa"/>
            <w:vAlign w:val="center"/>
          </w:tcPr>
          <w:p w14:paraId="038C82B2" w14:textId="6C2CD23B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31-33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E91C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2AA373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715D36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352" w:type="dxa"/>
            <w:vAlign w:val="center"/>
          </w:tcPr>
          <w:p w14:paraId="4B5B4798" w14:textId="3FD75E9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슥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668C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77DD2D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10D447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352" w:type="dxa"/>
            <w:vAlign w:val="center"/>
          </w:tcPr>
          <w:p w14:paraId="350846F9" w14:textId="4A73377C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  <w:lang w:eastAsia="ko-KR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8BB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5D7830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7C9BEE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352" w:type="dxa"/>
            <w:vAlign w:val="center"/>
          </w:tcPr>
          <w:p w14:paraId="31ADF305" w14:textId="01F0DBF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빌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2-4;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몬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0E2C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F17DB1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13C8DB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352" w:type="dxa"/>
            <w:vAlign w:val="center"/>
          </w:tcPr>
          <w:p w14:paraId="4B15A48F" w14:textId="7DB2EDA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DE3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796A1E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8CE7CF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21</w:t>
            </w:r>
          </w:p>
        </w:tc>
        <w:tc>
          <w:tcPr>
            <w:tcW w:w="1352" w:type="dxa"/>
            <w:vAlign w:val="center"/>
          </w:tcPr>
          <w:p w14:paraId="349D5D09" w14:textId="722A214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7-10</w:t>
            </w:r>
          </w:p>
        </w:tc>
      </w:tr>
      <w:tr w:rsidR="00D90C27" w14:paraId="302AAE6D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942240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96CA3E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352" w:type="dxa"/>
            <w:vAlign w:val="center"/>
          </w:tcPr>
          <w:p w14:paraId="47D92884" w14:textId="638CC3B8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34-35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427F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1AF258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73F4EE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352" w:type="dxa"/>
            <w:vAlign w:val="center"/>
          </w:tcPr>
          <w:p w14:paraId="72C21FB2" w14:textId="61EF5D8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슥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6E99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77B744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627E93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352" w:type="dxa"/>
            <w:vAlign w:val="center"/>
          </w:tcPr>
          <w:p w14:paraId="442B73CB" w14:textId="2E15CE9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26-30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61A2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F25F0C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D920AD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352" w:type="dxa"/>
            <w:vAlign w:val="center"/>
          </w:tcPr>
          <w:p w14:paraId="66B75F3B" w14:textId="10331C1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엡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D35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277F1D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8468B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352" w:type="dxa"/>
            <w:vAlign w:val="center"/>
          </w:tcPr>
          <w:p w14:paraId="58B312FE" w14:textId="5454F351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14-16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8F8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64B5ED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48384A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22</w:t>
            </w:r>
          </w:p>
        </w:tc>
        <w:tc>
          <w:tcPr>
            <w:tcW w:w="1352" w:type="dxa"/>
            <w:vAlign w:val="center"/>
          </w:tcPr>
          <w:p w14:paraId="6483D261" w14:textId="554AE9B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11-14</w:t>
            </w:r>
          </w:p>
        </w:tc>
      </w:tr>
      <w:tr w:rsidR="00D90C27" w14:paraId="6787DD92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7072679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FFDA79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352" w:type="dxa"/>
            <w:vAlign w:val="center"/>
          </w:tcPr>
          <w:p w14:paraId="7113E0B6" w14:textId="0EE3D983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대하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36; </w:t>
            </w: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0AC9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90ADEA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10D4BF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352" w:type="dxa"/>
            <w:vAlign w:val="center"/>
          </w:tcPr>
          <w:p w14:paraId="7627461F" w14:textId="48603AA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A10D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C24FDF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22FE23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352" w:type="dxa"/>
            <w:vAlign w:val="center"/>
          </w:tcPr>
          <w:p w14:paraId="020650FE" w14:textId="38A008B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31;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E12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793DE4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EC2E35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352" w:type="dxa"/>
            <w:vAlign w:val="center"/>
          </w:tcPr>
          <w:p w14:paraId="15987E90" w14:textId="13C9B99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엡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5-6;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C1AD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ADDF98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0BB7B7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352" w:type="dxa"/>
            <w:vAlign w:val="center"/>
          </w:tcPr>
          <w:p w14:paraId="437BD3D4" w14:textId="5A0752C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17-18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38D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BE28AB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CF11BD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23</w:t>
            </w:r>
          </w:p>
        </w:tc>
        <w:tc>
          <w:tcPr>
            <w:tcW w:w="1352" w:type="dxa"/>
            <w:vAlign w:val="center"/>
          </w:tcPr>
          <w:p w14:paraId="78C6390F" w14:textId="35F524B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15-18</w:t>
            </w:r>
          </w:p>
        </w:tc>
      </w:tr>
      <w:tr w:rsidR="00D90C27" w14:paraId="7D5F2A20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24C243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E17688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352" w:type="dxa"/>
            <w:vAlign w:val="center"/>
          </w:tcPr>
          <w:p w14:paraId="0312664E" w14:textId="1263F5E5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6E9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9FE6FC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113C6E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352" w:type="dxa"/>
            <w:vAlign w:val="center"/>
          </w:tcPr>
          <w:p w14:paraId="0EC1F43E" w14:textId="36D66CB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B91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CA003D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1C0253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352" w:type="dxa"/>
            <w:vAlign w:val="center"/>
          </w:tcPr>
          <w:p w14:paraId="735FE40D" w14:textId="73DE0A1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AE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1796E4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A87E9B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352" w:type="dxa"/>
            <w:vAlign w:val="center"/>
          </w:tcPr>
          <w:p w14:paraId="5B1CED9C" w14:textId="3CE26DF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골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3-4;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벧전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705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3E7487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AD415B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352" w:type="dxa"/>
            <w:vAlign w:val="center"/>
          </w:tcPr>
          <w:p w14:paraId="2551B319" w14:textId="66005D49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0809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D62687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34E72E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24</w:t>
            </w:r>
          </w:p>
        </w:tc>
        <w:tc>
          <w:tcPr>
            <w:tcW w:w="1352" w:type="dxa"/>
            <w:vAlign w:val="center"/>
          </w:tcPr>
          <w:p w14:paraId="4399C674" w14:textId="188E576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19-22</w:t>
            </w:r>
          </w:p>
        </w:tc>
      </w:tr>
      <w:tr w:rsidR="00D90C27" w14:paraId="6CCF02C2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46E0139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D5CA5B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352" w:type="dxa"/>
            <w:vAlign w:val="center"/>
          </w:tcPr>
          <w:p w14:paraId="064EC5E9" w14:textId="7B8E758B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405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5B0AC3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5CA921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352" w:type="dxa"/>
            <w:vAlign w:val="center"/>
          </w:tcPr>
          <w:p w14:paraId="47526DD7" w14:textId="4A5933C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9-10;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CBEE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B43752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5F375C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352" w:type="dxa"/>
            <w:vAlign w:val="center"/>
          </w:tcPr>
          <w:p w14:paraId="27FAF844" w14:textId="2C0D4F8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10-12;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3046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E9D742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97E02F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352" w:type="dxa"/>
            <w:vAlign w:val="center"/>
          </w:tcPr>
          <w:p w14:paraId="02448ECF" w14:textId="48B32658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벧전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3-5;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딤전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73CD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B55F34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B63B0B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352" w:type="dxa"/>
            <w:vAlign w:val="center"/>
          </w:tcPr>
          <w:p w14:paraId="7A7FD504" w14:textId="3707990E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21-22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E78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A8ED1A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40EE8A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25</w:t>
            </w:r>
          </w:p>
        </w:tc>
        <w:tc>
          <w:tcPr>
            <w:tcW w:w="1352" w:type="dxa"/>
            <w:vAlign w:val="center"/>
          </w:tcPr>
          <w:p w14:paraId="4B007D2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  <w:tr w:rsidR="00D90C27" w14:paraId="50D5840E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5CA9BD6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6D39B5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352" w:type="dxa"/>
            <w:vAlign w:val="center"/>
          </w:tcPr>
          <w:p w14:paraId="2EFB35AB" w14:textId="73A38289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6AB8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02F1BA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A45C08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352" w:type="dxa"/>
            <w:vAlign w:val="center"/>
          </w:tcPr>
          <w:p w14:paraId="60F888A2" w14:textId="2701364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3-5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E9D8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50DDC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FBE8A7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352" w:type="dxa"/>
            <w:vAlign w:val="center"/>
          </w:tcPr>
          <w:p w14:paraId="5BD2476D" w14:textId="25A104B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5-8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FEC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19DD24D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3DBDC7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352" w:type="dxa"/>
            <w:vAlign w:val="center"/>
          </w:tcPr>
          <w:p w14:paraId="34A5CB8D" w14:textId="16A7589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딤</w:t>
            </w:r>
            <w:r w:rsidR="00624CD8"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  <w:lang w:eastAsia="ko-KR"/>
              </w:rPr>
              <w:t>전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 xml:space="preserve">4-6; </w:t>
            </w:r>
            <w:r w:rsidRPr="00624CD8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딤후</w:t>
            </w:r>
            <w:r w:rsidRPr="00624CD8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1-2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E9F8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FBB374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C44062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352" w:type="dxa"/>
            <w:vAlign w:val="center"/>
          </w:tcPr>
          <w:p w14:paraId="18AC7623" w14:textId="3987784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눅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23-24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D52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7C970F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5FE7D2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26</w:t>
            </w:r>
          </w:p>
        </w:tc>
        <w:tc>
          <w:tcPr>
            <w:tcW w:w="1352" w:type="dxa"/>
            <w:vAlign w:val="center"/>
          </w:tcPr>
          <w:p w14:paraId="6F1341F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  <w:tr w:rsidR="00D90C27" w14:paraId="6E4E4A21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2A37EE4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EBC971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352" w:type="dxa"/>
            <w:vAlign w:val="center"/>
          </w:tcPr>
          <w:p w14:paraId="63FD5F3D" w14:textId="7071E2E0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12-15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9A1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B93A3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9EE673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352" w:type="dxa"/>
            <w:vAlign w:val="center"/>
          </w:tcPr>
          <w:p w14:paraId="29FBB487" w14:textId="3D4F300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9745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4FFEFA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99A14F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352" w:type="dxa"/>
            <w:vAlign w:val="center"/>
          </w:tcPr>
          <w:p w14:paraId="47240BA5" w14:textId="67CCF435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9BB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964E4F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EAFACE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352" w:type="dxa"/>
            <w:vAlign w:val="center"/>
          </w:tcPr>
          <w:p w14:paraId="6488A1A2" w14:textId="5AF5BA9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딤후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3-4;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딛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  <w:lang w:eastAsia="ko-KR"/>
              </w:rPr>
              <w:t>1</w:t>
            </w:r>
            <w:r w:rsidRPr="00D90C27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;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5"/>
                <w:szCs w:val="15"/>
              </w:rPr>
              <w:t>벧후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B8F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B9DB1E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BBE9A0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352" w:type="dxa"/>
            <w:vAlign w:val="center"/>
          </w:tcPr>
          <w:p w14:paraId="7A28A1F0" w14:textId="1D1D9BC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95D6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4E079B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2A9C6F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27</w:t>
            </w:r>
          </w:p>
        </w:tc>
        <w:tc>
          <w:tcPr>
            <w:tcW w:w="1352" w:type="dxa"/>
            <w:vAlign w:val="center"/>
          </w:tcPr>
          <w:p w14:paraId="7642734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  <w:tr w:rsidR="00D90C27" w14:paraId="09A085DE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4C7EC94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6FB806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352" w:type="dxa"/>
            <w:vAlign w:val="center"/>
          </w:tcPr>
          <w:p w14:paraId="697AD02E" w14:textId="60707795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16-17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54D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D70BE0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937116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352" w:type="dxa"/>
            <w:vAlign w:val="center"/>
          </w:tcPr>
          <w:p w14:paraId="10A33D64" w14:textId="1759A862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6D5C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6F52DA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6E650F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352" w:type="dxa"/>
            <w:vAlign w:val="center"/>
          </w:tcPr>
          <w:p w14:paraId="6CBDDF83" w14:textId="67CC2F7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48A1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9A37F8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0606E0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352" w:type="dxa"/>
            <w:vAlign w:val="center"/>
          </w:tcPr>
          <w:p w14:paraId="1E6AED46" w14:textId="5B4AADA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벧후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2-3;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유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1;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564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B83659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ADE1BF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352" w:type="dxa"/>
            <w:vAlign w:val="center"/>
          </w:tcPr>
          <w:p w14:paraId="45E49E96" w14:textId="13EECBCF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4-6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4CCF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4358E0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3A3997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28</w:t>
            </w:r>
          </w:p>
        </w:tc>
        <w:tc>
          <w:tcPr>
            <w:tcW w:w="1352" w:type="dxa"/>
            <w:vAlign w:val="center"/>
          </w:tcPr>
          <w:p w14:paraId="7643299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  <w:tr w:rsidR="00D90C27" w14:paraId="39AF034C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6E3C45A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1949E84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352" w:type="dxa"/>
            <w:vAlign w:val="center"/>
          </w:tcPr>
          <w:p w14:paraId="435F9007" w14:textId="3A81D03D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18-19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3FE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4112ED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023F21F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352" w:type="dxa"/>
            <w:vAlign w:val="center"/>
          </w:tcPr>
          <w:p w14:paraId="4B05A544" w14:textId="671B4227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11-13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1FA9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B168DD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B4CC3B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352" w:type="dxa"/>
            <w:vAlign w:val="center"/>
          </w:tcPr>
          <w:p w14:paraId="4AFDA71D" w14:textId="685A5F0D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D6A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B36C93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FD1031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352" w:type="dxa"/>
            <w:vAlign w:val="center"/>
          </w:tcPr>
          <w:p w14:paraId="50706A03" w14:textId="2287E84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2-6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FDB1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6A3FD2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7C34BE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352" w:type="dxa"/>
            <w:vAlign w:val="center"/>
          </w:tcPr>
          <w:p w14:paraId="0E6AF71A" w14:textId="4B0D90DA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64AC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8BFA62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B57368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29</w:t>
            </w:r>
          </w:p>
        </w:tc>
        <w:tc>
          <w:tcPr>
            <w:tcW w:w="1352" w:type="dxa"/>
            <w:vAlign w:val="center"/>
          </w:tcPr>
          <w:p w14:paraId="0BD3068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  <w:tr w:rsidR="00D90C27" w14:paraId="0AA5B873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0A1E5DA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9FC218B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352" w:type="dxa"/>
            <w:vAlign w:val="center"/>
          </w:tcPr>
          <w:p w14:paraId="689FA2B7" w14:textId="2AE45710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20-21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242C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638FFF8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3C0BCF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352" w:type="dxa"/>
            <w:vAlign w:val="center"/>
          </w:tcPr>
          <w:p w14:paraId="741E0A79" w14:textId="0EEADAC6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말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1-4; </w:t>
            </w: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1-5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AD6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FFC51F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DE0F72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352" w:type="dxa"/>
            <w:vAlign w:val="center"/>
          </w:tcPr>
          <w:p w14:paraId="6A7744A6" w14:textId="2A243603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8-9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18345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7565EEA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280FE1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352" w:type="dxa"/>
            <w:vAlign w:val="center"/>
          </w:tcPr>
          <w:p w14:paraId="09A0A395" w14:textId="52E598CB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7-9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3BD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6DF436C3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4CE5D5B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352" w:type="dxa"/>
            <w:vAlign w:val="center"/>
          </w:tcPr>
          <w:p w14:paraId="2843D513" w14:textId="627ACE10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행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9-10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F159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BA4CD0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5C5B773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30</w:t>
            </w:r>
          </w:p>
        </w:tc>
        <w:tc>
          <w:tcPr>
            <w:tcW w:w="1352" w:type="dxa"/>
            <w:vAlign w:val="center"/>
          </w:tcPr>
          <w:p w14:paraId="3BFA413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  <w:tr w:rsidR="00D90C27" w14:paraId="6743BD38" w14:textId="77777777" w:rsidTr="002A1C52">
        <w:trPr>
          <w:trHeight w:val="270"/>
        </w:trPr>
        <w:tc>
          <w:tcPr>
            <w:tcW w:w="506" w:type="dxa"/>
            <w:vAlign w:val="center"/>
          </w:tcPr>
          <w:p w14:paraId="12A1CDDA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6462CEE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352" w:type="dxa"/>
            <w:vAlign w:val="center"/>
          </w:tcPr>
          <w:p w14:paraId="3DA8624A" w14:textId="5C3CB978" w:rsidR="00D90C27" w:rsidRPr="00C702D8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C702D8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겔</w:t>
            </w:r>
            <w:r w:rsidRPr="00C702D8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22-23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79B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557D2A3C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DCA280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352" w:type="dxa"/>
            <w:vAlign w:val="center"/>
          </w:tcPr>
          <w:p w14:paraId="0F6E3B0F" w14:textId="7795A19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  <w:lang w:eastAsia="ko-KR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시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6-1</w:t>
            </w:r>
            <w:r>
              <w:rPr>
                <w:rFonts w:ascii="1Hoonburger R" w:eastAsia="1Hoonburger R" w:hAnsi="1Hoonburger R" w:cs="Calibri" w:hint="eastAsia"/>
                <w:color w:val="000000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C6FDD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2DBC3AB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925589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18C592F2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316D1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01AF4604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3C1DC51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352" w:type="dxa"/>
            <w:vAlign w:val="center"/>
          </w:tcPr>
          <w:p w14:paraId="5D1FFC8C" w14:textId="4D2390C4" w:rsidR="00D90C27" w:rsidRPr="00D90C27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D90C27">
              <w:rPr>
                <w:rFonts w:ascii="1Hoonburger R" w:eastAsia="1Hoonburger R" w:hAnsi="1Hoonburger R" w:cs="Malgun Gothic" w:hint="eastAsia"/>
                <w:color w:val="000000"/>
                <w:sz w:val="16"/>
                <w:szCs w:val="16"/>
              </w:rPr>
              <w:t>히</w:t>
            </w:r>
            <w:r w:rsidRPr="00D90C27">
              <w:rPr>
                <w:rFonts w:ascii="1Hoonburger R" w:eastAsia="1Hoonburger R" w:hAnsi="1Hoonburger R" w:cs="Calibri"/>
                <w:color w:val="000000"/>
                <w:sz w:val="16"/>
                <w:szCs w:val="16"/>
              </w:rPr>
              <w:t xml:space="preserve"> 10-11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85FE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AF2E61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1373139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1352" w:type="dxa"/>
            <w:vAlign w:val="center"/>
          </w:tcPr>
          <w:p w14:paraId="40C484DE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A04C6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 w14:paraId="3D060EC0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□</w:t>
            </w:r>
          </w:p>
        </w:tc>
        <w:tc>
          <w:tcPr>
            <w:tcW w:w="393" w:type="dxa"/>
            <w:vAlign w:val="center"/>
          </w:tcPr>
          <w:p w14:paraId="2C70A807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  <w:r w:rsidRPr="003C1BA4">
              <w:rPr>
                <w:rFonts w:ascii="1Hoonburger R" w:eastAsia="1Hoonburger R" w:hAnsi="1Hoonburger R"/>
                <w:sz w:val="16"/>
                <w:szCs w:val="16"/>
              </w:rPr>
              <w:t>31</w:t>
            </w:r>
          </w:p>
        </w:tc>
        <w:tc>
          <w:tcPr>
            <w:tcW w:w="1352" w:type="dxa"/>
            <w:vAlign w:val="center"/>
          </w:tcPr>
          <w:p w14:paraId="78EAEAEF" w14:textId="77777777" w:rsidR="00D90C27" w:rsidRPr="003C1BA4" w:rsidRDefault="00D90C27" w:rsidP="00D90C27">
            <w:pPr>
              <w:jc w:val="center"/>
              <w:rPr>
                <w:rFonts w:ascii="1Hoonburger R" w:eastAsia="1Hoonburger R" w:hAnsi="1Hoonburger R"/>
                <w:sz w:val="16"/>
                <w:szCs w:val="16"/>
              </w:rPr>
            </w:pPr>
          </w:p>
        </w:tc>
      </w:tr>
    </w:tbl>
    <w:p w14:paraId="2CBF0ADA" w14:textId="77777777" w:rsidR="000E451D" w:rsidRDefault="000E451D"/>
    <w:sectPr w:rsidR="000E451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8780" w14:textId="77777777" w:rsidR="00276515" w:rsidRDefault="00276515" w:rsidP="00032C71">
      <w:pPr>
        <w:spacing w:after="0" w:line="240" w:lineRule="auto"/>
      </w:pPr>
      <w:r>
        <w:separator/>
      </w:r>
    </w:p>
  </w:endnote>
  <w:endnote w:type="continuationSeparator" w:id="0">
    <w:p w14:paraId="5DF48C8D" w14:textId="77777777" w:rsidR="00276515" w:rsidRDefault="00276515" w:rsidP="000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M JUA OTF">
    <w:panose1 w:val="02020603020101020101"/>
    <w:charset w:val="81"/>
    <w:family w:val="roman"/>
    <w:notTrueType/>
    <w:pitch w:val="variable"/>
    <w:sig w:usb0="00000203" w:usb1="29D72C10" w:usb2="00000010" w:usb3="00000000" w:csb0="00280005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1Hoonburger R">
    <w:panose1 w:val="02020603020101020101"/>
    <w:charset w:val="81"/>
    <w:family w:val="roman"/>
    <w:pitch w:val="variable"/>
    <w:sig w:usb0="800002A7" w:usb1="09D77CF9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AB51" w14:textId="77777777" w:rsidR="007E5745" w:rsidRDefault="007E5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C16B" w14:textId="330F12CF" w:rsidR="0007051B" w:rsidRPr="00C407E7" w:rsidRDefault="0007051B" w:rsidP="000E451D">
    <w:pPr>
      <w:pStyle w:val="Footer"/>
      <w:pBdr>
        <w:top w:val="single" w:sz="4" w:space="1" w:color="auto"/>
      </w:pBdr>
      <w:jc w:val="center"/>
      <w:rPr>
        <w:rFonts w:ascii="1Hoonburger R" w:eastAsia="1Hoonburger R" w:hAnsi="1Hoonburger R" w:cs="Malgun Gothic"/>
        <w:color w:val="7F7F7F" w:themeColor="text1" w:themeTint="80"/>
        <w:sz w:val="18"/>
        <w:szCs w:val="18"/>
        <w:lang w:eastAsia="ko-KR"/>
      </w:rPr>
    </w:pPr>
    <w:r w:rsidRPr="00C407E7">
      <w:rPr>
        <w:rFonts w:ascii="1Hoonburger R" w:eastAsia="1Hoonburger R" w:hAnsi="1Hoonburger R" w:cs="Malgun Gothic" w:hint="eastAsia"/>
        <w:color w:val="7F7F7F" w:themeColor="text1" w:themeTint="80"/>
        <w:sz w:val="18"/>
        <w:szCs w:val="18"/>
        <w:lang w:eastAsia="ko-KR"/>
      </w:rPr>
      <w:t xml:space="preserve">구약성경은 </w:t>
    </w:r>
    <w:r w:rsidR="00624CD8" w:rsidRPr="00C407E7">
      <w:rPr>
        <w:rFonts w:ascii="1Hoonburger R" w:eastAsia="1Hoonburger R" w:hAnsi="1Hoonburger R" w:cs="Malgun Gothic" w:hint="eastAsia"/>
        <w:color w:val="7F7F7F" w:themeColor="text1" w:themeTint="80"/>
        <w:sz w:val="18"/>
        <w:szCs w:val="18"/>
        <w:lang w:eastAsia="ko-KR"/>
      </w:rPr>
      <w:t xml:space="preserve">성경 속 역사의 순서대로 읽습니다. 신약성경은 성경이 쓰여진 순서대로 읽습니다. 다만 마가복음은 복음서중 가장 먼저 쓰여졌기에 </w:t>
    </w:r>
    <w:r w:rsidR="00B42405" w:rsidRPr="00C407E7">
      <w:rPr>
        <w:rFonts w:ascii="1Hoonburger R" w:eastAsia="1Hoonburger R" w:hAnsi="1Hoonburger R" w:cs="Malgun Gothic" w:hint="eastAsia"/>
        <w:color w:val="7F7F7F" w:themeColor="text1" w:themeTint="80"/>
        <w:sz w:val="18"/>
        <w:szCs w:val="18"/>
        <w:lang w:eastAsia="ko-KR"/>
      </w:rPr>
      <w:t>연대와 상관없이 신약에서 가장 먼저 읽습니다.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36B7" w14:textId="77777777" w:rsidR="007E5745" w:rsidRDefault="007E5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210B" w14:textId="77777777" w:rsidR="00276515" w:rsidRDefault="00276515" w:rsidP="00032C71">
      <w:pPr>
        <w:spacing w:after="0" w:line="240" w:lineRule="auto"/>
      </w:pPr>
      <w:r>
        <w:separator/>
      </w:r>
    </w:p>
  </w:footnote>
  <w:footnote w:type="continuationSeparator" w:id="0">
    <w:p w14:paraId="2DB87C59" w14:textId="77777777" w:rsidR="00276515" w:rsidRDefault="00276515" w:rsidP="0003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C967" w14:textId="77777777" w:rsidR="007E5745" w:rsidRDefault="007E5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5B31" w14:textId="56D00D21" w:rsidR="00032C71" w:rsidRPr="00032C71" w:rsidRDefault="00D26ECB" w:rsidP="00B34A1B">
    <w:pPr>
      <w:pStyle w:val="Header"/>
      <w:rPr>
        <w:rFonts w:ascii="BM JUA OTF" w:eastAsia="BM JUA OTF" w:hAnsi="BM JUA OTF" w:cs="Malgun Gothic"/>
        <w:color w:val="E36C0A" w:themeColor="accent6" w:themeShade="BF"/>
        <w:lang w:eastAsia="ko-KR"/>
      </w:rPr>
    </w:pPr>
    <w:r w:rsidRPr="00032C71">
      <w:rPr>
        <w:rFonts w:ascii="BM JUA OTF" w:eastAsia="BM JUA OTF" w:hAnsi="BM JUA OTF"/>
        <w:noProof/>
        <w:color w:val="E36C0A" w:themeColor="accent6" w:themeShade="BF"/>
        <w:lang w:eastAsia="ko-K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917559" wp14:editId="376B8C0E">
              <wp:simplePos x="0" y="0"/>
              <wp:positionH relativeFrom="column">
                <wp:posOffset>-49794</wp:posOffset>
              </wp:positionH>
              <wp:positionV relativeFrom="paragraph">
                <wp:posOffset>-51554</wp:posOffset>
              </wp:positionV>
              <wp:extent cx="9251139" cy="302895"/>
              <wp:effectExtent l="50800" t="25400" r="58420" b="78105"/>
              <wp:wrapNone/>
              <wp:docPr id="193823161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1139" cy="30289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545E7C" id="Rectangle 1" o:spid="_x0000_s1026" style="position:absolute;margin-left:-3.9pt;margin-top:-4.05pt;width:728.45pt;height:2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" fillcolor="#d6e3bc [1302]" strokecolor="#4579b8 [3044]">
              <v:shadow on="t" color="black" opacity="22937f" origin=",.5" offset="0,.63889mm"/>
            </v:rect>
          </w:pict>
        </mc:Fallback>
      </mc:AlternateContent>
    </w:r>
    <w:r w:rsidR="00150AA4">
      <w:rPr>
        <w:rFonts w:ascii="BM JUA OTF" w:eastAsia="BM JUA OTF" w:hAnsi="BM JUA OTF"/>
        <w:color w:val="E36C0A" w:themeColor="accent6" w:themeShade="BF"/>
        <w:lang w:eastAsia="ko-KR"/>
      </w:rPr>
      <w:t xml:space="preserve">   </w:t>
    </w:r>
    <w:r w:rsidR="00032C71" w:rsidRPr="00032C71">
      <w:rPr>
        <w:rFonts w:ascii="BM JUA OTF" w:eastAsia="BM JUA OTF" w:hAnsi="BM JUA OTF"/>
        <w:color w:val="E36C0A" w:themeColor="accent6" w:themeShade="BF"/>
        <w:lang w:eastAsia="ko-KR"/>
      </w:rPr>
      <w:t>2026</w:t>
    </w:r>
    <w:r w:rsidR="00032C71" w:rsidRPr="00032C71">
      <w:rPr>
        <w:rFonts w:ascii="BM JUA OTF" w:eastAsia="BM JUA OTF" w:hAnsi="BM JUA OTF" w:cs="Malgun Gothic" w:hint="eastAsia"/>
        <w:color w:val="E36C0A" w:themeColor="accent6" w:themeShade="BF"/>
        <w:lang w:eastAsia="ko-KR"/>
      </w:rPr>
      <w:t xml:space="preserve">년 </w:t>
    </w:r>
    <w:r w:rsidR="00301236">
      <w:rPr>
        <w:rFonts w:ascii="BM JUA OTF" w:eastAsia="BM JUA OTF" w:hAnsi="BM JUA OTF" w:cs="Malgun Gothic" w:hint="eastAsia"/>
        <w:color w:val="E36C0A" w:themeColor="accent6" w:themeShade="BF"/>
        <w:lang w:eastAsia="ko-KR"/>
      </w:rPr>
      <w:t>연대순</w:t>
    </w:r>
    <w:r w:rsidR="00032C71" w:rsidRPr="00032C71">
      <w:rPr>
        <w:rFonts w:ascii="BM JUA OTF" w:eastAsia="BM JUA OTF" w:hAnsi="BM JUA OTF" w:cs="Malgun Gothic" w:hint="eastAsia"/>
        <w:color w:val="E36C0A" w:themeColor="accent6" w:themeShade="BF"/>
        <w:lang w:eastAsia="ko-KR"/>
      </w:rPr>
      <w:t xml:space="preserve"> 성경읽기표</w:t>
    </w:r>
    <w:r w:rsidR="002D5162">
      <w:rPr>
        <w:rFonts w:ascii="BM JUA OTF" w:eastAsia="BM JUA OTF" w:hAnsi="BM JUA OTF" w:cs="Malgun Gothic"/>
        <w:color w:val="E36C0A" w:themeColor="accent6" w:themeShade="BF"/>
        <w:lang w:eastAsia="ko-KR"/>
      </w:rPr>
      <w:tab/>
    </w:r>
    <w:r w:rsidR="002D5162">
      <w:rPr>
        <w:rFonts w:ascii="BM JUA OTF" w:eastAsia="BM JUA OTF" w:hAnsi="BM JUA OTF" w:cs="Malgun Gothic"/>
        <w:color w:val="E36C0A" w:themeColor="accent6" w:themeShade="BF"/>
        <w:lang w:eastAsia="ko-KR"/>
      </w:rPr>
      <w:tab/>
    </w:r>
    <w:r w:rsidR="00B34A1B">
      <w:rPr>
        <w:rFonts w:ascii="BM JUA OTF" w:eastAsia="BM JUA OTF" w:hAnsi="BM JUA OTF" w:cs="Malgun Gothic"/>
        <w:color w:val="E36C0A" w:themeColor="accent6" w:themeShade="BF"/>
        <w:lang w:eastAsia="ko-KR"/>
      </w:rPr>
      <w:t xml:space="preserve">           </w:t>
    </w:r>
    <w:r w:rsidR="00B34A1B">
      <w:rPr>
        <w:rFonts w:ascii="BM JUA OTF" w:eastAsia="BM JUA OTF" w:hAnsi="BM JUA OTF" w:cs="Malgun Gothic"/>
        <w:color w:val="E36C0A" w:themeColor="accent6" w:themeShade="BF"/>
        <w:lang w:eastAsia="ko-KR"/>
      </w:rPr>
      <w:tab/>
    </w:r>
    <w:r w:rsidR="00B34A1B">
      <w:rPr>
        <w:rFonts w:ascii="BM JUA OTF" w:eastAsia="BM JUA OTF" w:hAnsi="BM JUA OTF" w:cs="Malgun Gothic"/>
        <w:color w:val="E36C0A" w:themeColor="accent6" w:themeShade="BF"/>
        <w:lang w:eastAsia="ko-KR"/>
      </w:rPr>
      <w:tab/>
    </w:r>
    <w:r w:rsidR="002D5162" w:rsidRPr="002D5162">
      <w:rPr>
        <w:rFonts w:ascii="BM JUA OTF" w:eastAsia="BM JUA OTF" w:hAnsi="BM JUA OTF" w:cs="Malgun Gothic" w:hint="eastAsia"/>
        <w:color w:val="E36C0A" w:themeColor="accent6" w:themeShade="BF"/>
        <w:sz w:val="21"/>
        <w:szCs w:val="21"/>
        <w:lang w:eastAsia="ko-KR"/>
      </w:rPr>
      <w:t xml:space="preserve">성명: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A595" w14:textId="77777777" w:rsidR="007E5745" w:rsidRDefault="007E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103306">
    <w:abstractNumId w:val="8"/>
  </w:num>
  <w:num w:numId="2" w16cid:durableId="2021808920">
    <w:abstractNumId w:val="6"/>
  </w:num>
  <w:num w:numId="3" w16cid:durableId="1038359495">
    <w:abstractNumId w:val="5"/>
  </w:num>
  <w:num w:numId="4" w16cid:durableId="1535070733">
    <w:abstractNumId w:val="4"/>
  </w:num>
  <w:num w:numId="5" w16cid:durableId="1930966866">
    <w:abstractNumId w:val="7"/>
  </w:num>
  <w:num w:numId="6" w16cid:durableId="271280139">
    <w:abstractNumId w:val="3"/>
  </w:num>
  <w:num w:numId="7" w16cid:durableId="147941205">
    <w:abstractNumId w:val="2"/>
  </w:num>
  <w:num w:numId="8" w16cid:durableId="1908029594">
    <w:abstractNumId w:val="1"/>
  </w:num>
  <w:num w:numId="9" w16cid:durableId="7282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C71"/>
    <w:rsid w:val="00034616"/>
    <w:rsid w:val="0006063C"/>
    <w:rsid w:val="0007051B"/>
    <w:rsid w:val="000D7F54"/>
    <w:rsid w:val="000E44DB"/>
    <w:rsid w:val="000E451D"/>
    <w:rsid w:val="000F0904"/>
    <w:rsid w:val="0015074B"/>
    <w:rsid w:val="00150AA4"/>
    <w:rsid w:val="00197474"/>
    <w:rsid w:val="001A5EB3"/>
    <w:rsid w:val="002424C7"/>
    <w:rsid w:val="00276515"/>
    <w:rsid w:val="0028446B"/>
    <w:rsid w:val="0029639D"/>
    <w:rsid w:val="002A1C52"/>
    <w:rsid w:val="002D5162"/>
    <w:rsid w:val="00301236"/>
    <w:rsid w:val="00320913"/>
    <w:rsid w:val="00326F90"/>
    <w:rsid w:val="003C1BA4"/>
    <w:rsid w:val="003E651B"/>
    <w:rsid w:val="004A1E7A"/>
    <w:rsid w:val="00514A1F"/>
    <w:rsid w:val="00554F56"/>
    <w:rsid w:val="00624CD8"/>
    <w:rsid w:val="0075040A"/>
    <w:rsid w:val="00754EA9"/>
    <w:rsid w:val="007E5745"/>
    <w:rsid w:val="008003AC"/>
    <w:rsid w:val="008564B1"/>
    <w:rsid w:val="0097309D"/>
    <w:rsid w:val="009758D6"/>
    <w:rsid w:val="009C53D9"/>
    <w:rsid w:val="00AA1D8D"/>
    <w:rsid w:val="00AE2C0F"/>
    <w:rsid w:val="00B34A1B"/>
    <w:rsid w:val="00B42405"/>
    <w:rsid w:val="00B47730"/>
    <w:rsid w:val="00C407E7"/>
    <w:rsid w:val="00C702D8"/>
    <w:rsid w:val="00CB0664"/>
    <w:rsid w:val="00CD71DD"/>
    <w:rsid w:val="00D26ECB"/>
    <w:rsid w:val="00D71CBE"/>
    <w:rsid w:val="00D90C27"/>
    <w:rsid w:val="00DF2644"/>
    <w:rsid w:val="00F269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A368B6"/>
  <w14:defaultImageDpi w14:val="300"/>
  <w15:docId w15:val="{E7D67DC3-4E17-B140-83FB-4396EA8B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1718</Words>
  <Characters>3260</Characters>
  <Application>Microsoft Office Word</Application>
  <DocSecurity>0</DocSecurity>
  <Lines>1495</Lines>
  <Paragraphs>1132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Lewis Lee</cp:lastModifiedBy>
  <cp:revision>4</cp:revision>
  <cp:lastPrinted>2025-12-29T19:09:00Z</cp:lastPrinted>
  <dcterms:created xsi:type="dcterms:W3CDTF">2025-12-29T19:09:00Z</dcterms:created>
  <dcterms:modified xsi:type="dcterms:W3CDTF">2025-12-30T00:15:00Z</dcterms:modified>
  <cp:category/>
</cp:coreProperties>
</file>