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1F70" w14:textId="77777777" w:rsidR="00BE138E" w:rsidRPr="008C0A29" w:rsidRDefault="00000000">
      <w:pPr>
        <w:pStyle w:val="1"/>
        <w:rPr>
          <w:color w:val="FF0000"/>
          <w:lang w:eastAsia="ko-KR"/>
        </w:rPr>
      </w:pPr>
      <w:r w:rsidRPr="008C0A29">
        <w:rPr>
          <w:color w:val="FF0000"/>
          <w:lang w:eastAsia="ko-KR"/>
        </w:rPr>
        <w:t>우아한</w:t>
      </w:r>
      <w:r w:rsidRPr="008C0A29">
        <w:rPr>
          <w:color w:val="FF0000"/>
          <w:lang w:eastAsia="ko-KR"/>
        </w:rPr>
        <w:t xml:space="preserve"> </w:t>
      </w:r>
      <w:r w:rsidRPr="008C0A29">
        <w:rPr>
          <w:color w:val="FF0000"/>
          <w:lang w:eastAsia="ko-KR"/>
        </w:rPr>
        <w:t>섭생</w:t>
      </w:r>
      <w:r w:rsidRPr="008C0A29">
        <w:rPr>
          <w:color w:val="FF0000"/>
          <w:lang w:eastAsia="ko-KR"/>
        </w:rPr>
        <w:t xml:space="preserve">: </w:t>
      </w:r>
      <w:r w:rsidRPr="008C0A29">
        <w:rPr>
          <w:color w:val="FF0000"/>
          <w:lang w:eastAsia="ko-KR"/>
        </w:rPr>
        <w:t>패스트푸드</w:t>
      </w:r>
      <w:r w:rsidRPr="008C0A29">
        <w:rPr>
          <w:color w:val="FF0000"/>
          <w:lang w:eastAsia="ko-KR"/>
        </w:rPr>
        <w:t xml:space="preserve"> vs </w:t>
      </w:r>
      <w:proofErr w:type="spellStart"/>
      <w:r w:rsidRPr="008C0A29">
        <w:rPr>
          <w:color w:val="FF0000"/>
          <w:lang w:eastAsia="ko-KR"/>
        </w:rPr>
        <w:t>슬로우푸드</w:t>
      </w:r>
      <w:proofErr w:type="spellEnd"/>
    </w:p>
    <w:p w14:paraId="0184CEEB" w14:textId="77777777" w:rsidR="00F2337A" w:rsidRDefault="00000000">
      <w:pPr>
        <w:rPr>
          <w:rFonts w:eastAsia="맑은 고딕"/>
          <w:lang w:eastAsia="ko-KR"/>
        </w:rPr>
      </w:pPr>
      <w:r>
        <w:rPr>
          <w:lang w:eastAsia="ko-KR"/>
        </w:rPr>
        <w:br/>
        <w:t>[</w:t>
      </w:r>
      <w:r>
        <w:rPr>
          <w:lang w:eastAsia="ko-KR"/>
        </w:rPr>
        <w:t>우아한</w:t>
      </w:r>
      <w:r>
        <w:rPr>
          <w:lang w:eastAsia="ko-KR"/>
        </w:rPr>
        <w:t xml:space="preserve"> </w:t>
      </w:r>
      <w:r>
        <w:rPr>
          <w:lang w:eastAsia="ko-KR"/>
        </w:rPr>
        <w:t>섭생</w:t>
      </w:r>
      <w:r>
        <w:rPr>
          <w:lang w:eastAsia="ko-KR"/>
        </w:rPr>
        <w:t xml:space="preserve">] </w:t>
      </w:r>
      <w:r>
        <w:rPr>
          <w:lang w:eastAsia="ko-KR"/>
        </w:rPr>
        <w:t>패스트푸드</w:t>
      </w:r>
      <w:r>
        <w:rPr>
          <w:lang w:eastAsia="ko-KR"/>
        </w:rPr>
        <w:t xml:space="preserve"> vs </w:t>
      </w:r>
      <w:proofErr w:type="spellStart"/>
      <w:r>
        <w:rPr>
          <w:lang w:eastAsia="ko-KR"/>
        </w:rPr>
        <w:t>슬로우푸드</w:t>
      </w:r>
      <w:proofErr w:type="spellEnd"/>
      <w:r>
        <w:rPr>
          <w:lang w:eastAsia="ko-KR"/>
        </w:rPr>
        <w:t xml:space="preserve">: </w:t>
      </w:r>
      <w:r>
        <w:rPr>
          <w:lang w:eastAsia="ko-KR"/>
        </w:rPr>
        <w:t>식탁</w:t>
      </w:r>
      <w:r>
        <w:rPr>
          <w:lang w:eastAsia="ko-KR"/>
        </w:rPr>
        <w:t xml:space="preserve"> </w:t>
      </w:r>
      <w:r>
        <w:rPr>
          <w:lang w:eastAsia="ko-KR"/>
        </w:rPr>
        <w:t>위의</w:t>
      </w:r>
      <w:r>
        <w:rPr>
          <w:lang w:eastAsia="ko-KR"/>
        </w:rPr>
        <w:t xml:space="preserve"> </w:t>
      </w:r>
      <w:r>
        <w:rPr>
          <w:lang w:eastAsia="ko-KR"/>
        </w:rPr>
        <w:t>세계관</w:t>
      </w:r>
      <w:r>
        <w:rPr>
          <w:lang w:eastAsia="ko-KR"/>
        </w:rPr>
        <w:t xml:space="preserve"> </w:t>
      </w:r>
      <w:r>
        <w:rPr>
          <w:lang w:eastAsia="ko-KR"/>
        </w:rPr>
        <w:t>충돌</w:t>
      </w:r>
      <w:r>
        <w:rPr>
          <w:lang w:eastAsia="ko-KR"/>
        </w:rPr>
        <w:br/>
      </w:r>
      <w:r>
        <w:rPr>
          <w:lang w:eastAsia="ko-KR"/>
        </w:rPr>
        <w:br/>
        <w:t xml:space="preserve">1. </w:t>
      </w:r>
      <w:r>
        <w:rPr>
          <w:lang w:eastAsia="ko-KR"/>
        </w:rPr>
        <w:t>패스트푸드의</w:t>
      </w:r>
      <w:r>
        <w:rPr>
          <w:lang w:eastAsia="ko-KR"/>
        </w:rPr>
        <w:t xml:space="preserve"> </w:t>
      </w:r>
      <w:r>
        <w:rPr>
          <w:lang w:eastAsia="ko-KR"/>
        </w:rPr>
        <w:t>탄생</w:t>
      </w:r>
      <w:r>
        <w:rPr>
          <w:lang w:eastAsia="ko-KR"/>
        </w:rPr>
        <w:br/>
      </w:r>
      <w:r>
        <w:rPr>
          <w:lang w:eastAsia="ko-KR"/>
        </w:rPr>
        <w:br/>
        <w:t>20</w:t>
      </w:r>
      <w:r>
        <w:rPr>
          <w:lang w:eastAsia="ko-KR"/>
        </w:rPr>
        <w:t>세기</w:t>
      </w:r>
      <w:r>
        <w:rPr>
          <w:lang w:eastAsia="ko-KR"/>
        </w:rPr>
        <w:t xml:space="preserve"> </w:t>
      </w:r>
      <w:r>
        <w:rPr>
          <w:lang w:eastAsia="ko-KR"/>
        </w:rPr>
        <w:t>산업화와</w:t>
      </w:r>
      <w:r>
        <w:rPr>
          <w:lang w:eastAsia="ko-KR"/>
        </w:rPr>
        <w:t xml:space="preserve"> </w:t>
      </w:r>
      <w:r>
        <w:rPr>
          <w:lang w:eastAsia="ko-KR"/>
        </w:rPr>
        <w:t>도시화</w:t>
      </w:r>
      <w:r>
        <w:rPr>
          <w:lang w:eastAsia="ko-KR"/>
        </w:rPr>
        <w:t xml:space="preserve">, </w:t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변화된</w:t>
      </w:r>
      <w:r>
        <w:rPr>
          <w:lang w:eastAsia="ko-KR"/>
        </w:rPr>
        <w:t xml:space="preserve"> </w:t>
      </w:r>
      <w:r>
        <w:rPr>
          <w:lang w:eastAsia="ko-KR"/>
        </w:rPr>
        <w:t>노동</w:t>
      </w:r>
      <w:r>
        <w:rPr>
          <w:lang w:eastAsia="ko-KR"/>
        </w:rPr>
        <w:t xml:space="preserve"> </w:t>
      </w:r>
      <w:r>
        <w:rPr>
          <w:lang w:eastAsia="ko-KR"/>
        </w:rPr>
        <w:t>패턴</w:t>
      </w:r>
      <w:r>
        <w:rPr>
          <w:lang w:eastAsia="ko-KR"/>
        </w:rPr>
        <w:t xml:space="preserve"> </w:t>
      </w:r>
      <w:r>
        <w:rPr>
          <w:lang w:eastAsia="ko-KR"/>
        </w:rPr>
        <w:t>속에서</w:t>
      </w:r>
      <w:r>
        <w:rPr>
          <w:lang w:eastAsia="ko-KR"/>
        </w:rPr>
        <w:t xml:space="preserve"> </w:t>
      </w:r>
      <w:r>
        <w:rPr>
          <w:lang w:eastAsia="ko-KR"/>
        </w:rPr>
        <w:t>패스트푸드는</w:t>
      </w:r>
      <w:r>
        <w:rPr>
          <w:lang w:eastAsia="ko-KR"/>
        </w:rPr>
        <w:t xml:space="preserve"> </w:t>
      </w:r>
      <w:r>
        <w:rPr>
          <w:lang w:eastAsia="ko-KR"/>
        </w:rPr>
        <w:t>빠르고</w:t>
      </w:r>
      <w:r>
        <w:rPr>
          <w:lang w:eastAsia="ko-KR"/>
        </w:rPr>
        <w:t xml:space="preserve"> </w:t>
      </w:r>
      <w:r>
        <w:rPr>
          <w:lang w:eastAsia="ko-KR"/>
        </w:rPr>
        <w:t>저렴하며</w:t>
      </w:r>
      <w:r>
        <w:rPr>
          <w:lang w:eastAsia="ko-KR"/>
        </w:rPr>
        <w:t xml:space="preserve"> </w:t>
      </w:r>
      <w:r>
        <w:rPr>
          <w:lang w:eastAsia="ko-KR"/>
        </w:rPr>
        <w:t>표준화된</w:t>
      </w:r>
      <w:r>
        <w:rPr>
          <w:lang w:eastAsia="ko-KR"/>
        </w:rPr>
        <w:t xml:space="preserve"> </w:t>
      </w:r>
      <w:r>
        <w:rPr>
          <w:lang w:eastAsia="ko-KR"/>
        </w:rPr>
        <w:t>식사의</w:t>
      </w:r>
      <w:r>
        <w:rPr>
          <w:lang w:eastAsia="ko-KR"/>
        </w:rPr>
        <w:t xml:space="preserve"> </w:t>
      </w:r>
      <w:r>
        <w:rPr>
          <w:lang w:eastAsia="ko-KR"/>
        </w:rPr>
        <w:t>모델로</w:t>
      </w:r>
      <w:r>
        <w:rPr>
          <w:lang w:eastAsia="ko-KR"/>
        </w:rPr>
        <w:t xml:space="preserve"> </w:t>
      </w:r>
      <w:r>
        <w:rPr>
          <w:lang w:eastAsia="ko-KR"/>
        </w:rPr>
        <w:t>부상했다</w:t>
      </w:r>
      <w:r>
        <w:rPr>
          <w:lang w:eastAsia="ko-KR"/>
        </w:rPr>
        <w:t xml:space="preserve">. </w:t>
      </w:r>
      <w:r>
        <w:rPr>
          <w:lang w:eastAsia="ko-KR"/>
        </w:rPr>
        <w:br/>
        <w:t>1920~50</w:t>
      </w:r>
      <w:r>
        <w:rPr>
          <w:lang w:eastAsia="ko-KR"/>
        </w:rPr>
        <w:t>년대</w:t>
      </w:r>
      <w:r>
        <w:rPr>
          <w:lang w:eastAsia="ko-KR"/>
        </w:rPr>
        <w:t xml:space="preserve"> </w:t>
      </w:r>
      <w:r>
        <w:rPr>
          <w:lang w:eastAsia="ko-KR"/>
        </w:rPr>
        <w:t>미국에서는</w:t>
      </w:r>
      <w:r>
        <w:rPr>
          <w:lang w:eastAsia="ko-KR"/>
        </w:rPr>
        <w:t xml:space="preserve"> </w:t>
      </w:r>
      <w:r>
        <w:rPr>
          <w:lang w:eastAsia="ko-KR"/>
        </w:rPr>
        <w:t>자동차</w:t>
      </w:r>
      <w:r>
        <w:rPr>
          <w:lang w:eastAsia="ko-KR"/>
        </w:rPr>
        <w:t xml:space="preserve"> </w:t>
      </w:r>
      <w:r>
        <w:rPr>
          <w:lang w:eastAsia="ko-KR"/>
        </w:rPr>
        <w:t>문화와</w:t>
      </w:r>
      <w:r>
        <w:rPr>
          <w:lang w:eastAsia="ko-KR"/>
        </w:rPr>
        <w:t xml:space="preserve"> </w:t>
      </w:r>
      <w:r>
        <w:rPr>
          <w:lang w:eastAsia="ko-KR"/>
        </w:rPr>
        <w:t>대량생산</w:t>
      </w:r>
      <w:r>
        <w:rPr>
          <w:lang w:eastAsia="ko-KR"/>
        </w:rPr>
        <w:t xml:space="preserve"> </w:t>
      </w:r>
      <w:r>
        <w:rPr>
          <w:lang w:eastAsia="ko-KR"/>
        </w:rPr>
        <w:t>방식이</w:t>
      </w:r>
      <w:r>
        <w:rPr>
          <w:lang w:eastAsia="ko-KR"/>
        </w:rPr>
        <w:t xml:space="preserve"> </w:t>
      </w:r>
      <w:r>
        <w:rPr>
          <w:lang w:eastAsia="ko-KR"/>
        </w:rPr>
        <w:t>어우러지며</w:t>
      </w:r>
      <w:r>
        <w:rPr>
          <w:lang w:eastAsia="ko-KR"/>
        </w:rPr>
        <w:t xml:space="preserve">, </w:t>
      </w:r>
      <w:r>
        <w:rPr>
          <w:lang w:eastAsia="ko-KR"/>
        </w:rPr>
        <w:t>화이트</w:t>
      </w:r>
      <w:r>
        <w:rPr>
          <w:lang w:eastAsia="ko-KR"/>
        </w:rPr>
        <w:t xml:space="preserve"> </w:t>
      </w:r>
      <w:r>
        <w:rPr>
          <w:lang w:eastAsia="ko-KR"/>
        </w:rPr>
        <w:t>캐슬</w:t>
      </w:r>
      <w:r>
        <w:rPr>
          <w:lang w:eastAsia="ko-KR"/>
        </w:rPr>
        <w:t xml:space="preserve">(White Castle), </w:t>
      </w:r>
      <w:r>
        <w:rPr>
          <w:lang w:eastAsia="ko-KR"/>
        </w:rPr>
        <w:t>맥도날드</w:t>
      </w:r>
      <w:r>
        <w:rPr>
          <w:lang w:eastAsia="ko-KR"/>
        </w:rPr>
        <w:t xml:space="preserve">(McDonald’s), KFC </w:t>
      </w:r>
      <w:r>
        <w:rPr>
          <w:lang w:eastAsia="ko-KR"/>
        </w:rPr>
        <w:t>등의</w:t>
      </w:r>
      <w:r>
        <w:rPr>
          <w:lang w:eastAsia="ko-KR"/>
        </w:rPr>
        <w:t xml:space="preserve"> </w:t>
      </w:r>
      <w:r>
        <w:rPr>
          <w:lang w:eastAsia="ko-KR"/>
        </w:rPr>
        <w:t>패스트푸드</w:t>
      </w:r>
      <w:r>
        <w:rPr>
          <w:lang w:eastAsia="ko-KR"/>
        </w:rPr>
        <w:t xml:space="preserve"> </w:t>
      </w:r>
      <w:r>
        <w:rPr>
          <w:lang w:eastAsia="ko-KR"/>
        </w:rPr>
        <w:t>체인들이</w:t>
      </w:r>
      <w:r>
        <w:rPr>
          <w:lang w:eastAsia="ko-KR"/>
        </w:rPr>
        <w:t xml:space="preserve"> </w:t>
      </w:r>
      <w:r>
        <w:rPr>
          <w:lang w:eastAsia="ko-KR"/>
        </w:rPr>
        <w:t>급성장했다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전후의</w:t>
      </w:r>
      <w:r>
        <w:rPr>
          <w:lang w:eastAsia="ko-KR"/>
        </w:rPr>
        <w:t xml:space="preserve"> </w:t>
      </w:r>
      <w:r>
        <w:rPr>
          <w:lang w:eastAsia="ko-KR"/>
        </w:rPr>
        <w:t>경제</w:t>
      </w:r>
      <w:r>
        <w:rPr>
          <w:lang w:eastAsia="ko-KR"/>
        </w:rPr>
        <w:t xml:space="preserve"> </w:t>
      </w:r>
      <w:r>
        <w:rPr>
          <w:lang w:eastAsia="ko-KR"/>
        </w:rPr>
        <w:t>성장과</w:t>
      </w:r>
      <w:r>
        <w:rPr>
          <w:lang w:eastAsia="ko-KR"/>
        </w:rPr>
        <w:t xml:space="preserve"> </w:t>
      </w:r>
      <w:r>
        <w:rPr>
          <w:lang w:eastAsia="ko-KR"/>
        </w:rPr>
        <w:t>교외화</w:t>
      </w:r>
      <w:r>
        <w:rPr>
          <w:lang w:eastAsia="ko-KR"/>
        </w:rPr>
        <w:t xml:space="preserve"> </w:t>
      </w:r>
      <w:r>
        <w:rPr>
          <w:lang w:eastAsia="ko-KR"/>
        </w:rPr>
        <w:t>현상은</w:t>
      </w:r>
      <w:r>
        <w:rPr>
          <w:lang w:eastAsia="ko-KR"/>
        </w:rPr>
        <w:t xml:space="preserve"> </w:t>
      </w:r>
      <w:r>
        <w:rPr>
          <w:lang w:eastAsia="ko-KR"/>
        </w:rPr>
        <w:t>이들</w:t>
      </w:r>
      <w:r>
        <w:rPr>
          <w:lang w:eastAsia="ko-KR"/>
        </w:rPr>
        <w:t xml:space="preserve"> </w:t>
      </w:r>
      <w:r>
        <w:rPr>
          <w:lang w:eastAsia="ko-KR"/>
        </w:rPr>
        <w:t>브랜드의</w:t>
      </w:r>
      <w:r>
        <w:rPr>
          <w:lang w:eastAsia="ko-KR"/>
        </w:rPr>
        <w:t xml:space="preserve"> </w:t>
      </w:r>
      <w:r>
        <w:rPr>
          <w:lang w:eastAsia="ko-KR"/>
        </w:rPr>
        <w:t>확산에</w:t>
      </w:r>
      <w:r>
        <w:rPr>
          <w:lang w:eastAsia="ko-KR"/>
        </w:rPr>
        <w:t xml:space="preserve"> </w:t>
      </w:r>
      <w:r>
        <w:rPr>
          <w:lang w:eastAsia="ko-KR"/>
        </w:rPr>
        <w:t>기름을</w:t>
      </w:r>
      <w:r>
        <w:rPr>
          <w:lang w:eastAsia="ko-KR"/>
        </w:rPr>
        <w:t xml:space="preserve"> </w:t>
      </w:r>
      <w:r>
        <w:rPr>
          <w:lang w:eastAsia="ko-KR"/>
        </w:rPr>
        <w:t>부었고</w:t>
      </w:r>
      <w:r>
        <w:rPr>
          <w:lang w:eastAsia="ko-KR"/>
        </w:rPr>
        <w:t xml:space="preserve">, </w:t>
      </w:r>
      <w:r>
        <w:rPr>
          <w:lang w:eastAsia="ko-KR"/>
        </w:rPr>
        <w:t>이들은</w:t>
      </w:r>
      <w:r>
        <w:rPr>
          <w:lang w:eastAsia="ko-KR"/>
        </w:rPr>
        <w:t xml:space="preserve"> </w:t>
      </w:r>
      <w:r>
        <w:rPr>
          <w:lang w:eastAsia="ko-KR"/>
        </w:rPr>
        <w:t>미국을</w:t>
      </w:r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 </w:t>
      </w:r>
      <w:r>
        <w:rPr>
          <w:lang w:eastAsia="ko-KR"/>
        </w:rPr>
        <w:t>유럽</w:t>
      </w:r>
      <w:r>
        <w:rPr>
          <w:lang w:eastAsia="ko-KR"/>
        </w:rPr>
        <w:t xml:space="preserve">, </w:t>
      </w:r>
      <w:r>
        <w:rPr>
          <w:lang w:eastAsia="ko-KR"/>
        </w:rPr>
        <w:t>아시아</w:t>
      </w:r>
      <w:r>
        <w:rPr>
          <w:lang w:eastAsia="ko-KR"/>
        </w:rPr>
        <w:t xml:space="preserve">, </w:t>
      </w:r>
      <w:r>
        <w:rPr>
          <w:lang w:eastAsia="ko-KR"/>
        </w:rPr>
        <w:t>라틴아메리카로</w:t>
      </w:r>
      <w:r>
        <w:rPr>
          <w:lang w:eastAsia="ko-KR"/>
        </w:rPr>
        <w:t xml:space="preserve"> </w:t>
      </w:r>
      <w:r>
        <w:rPr>
          <w:lang w:eastAsia="ko-KR"/>
        </w:rPr>
        <w:t>진출하며</w:t>
      </w:r>
      <w:r>
        <w:rPr>
          <w:lang w:eastAsia="ko-KR"/>
        </w:rPr>
        <w:t xml:space="preserve"> </w:t>
      </w:r>
      <w:r>
        <w:rPr>
          <w:lang w:eastAsia="ko-KR"/>
        </w:rPr>
        <w:t>식문화를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획일화했다</w:t>
      </w:r>
      <w:proofErr w:type="spellEnd"/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하지만</w:t>
      </w:r>
      <w:r>
        <w:rPr>
          <w:lang w:eastAsia="ko-KR"/>
        </w:rPr>
        <w:t xml:space="preserve"> </w:t>
      </w:r>
      <w:r>
        <w:rPr>
          <w:lang w:eastAsia="ko-KR"/>
        </w:rPr>
        <w:t>프랑스나</w:t>
      </w:r>
      <w:r>
        <w:rPr>
          <w:lang w:eastAsia="ko-KR"/>
        </w:rPr>
        <w:t xml:space="preserve"> </w:t>
      </w:r>
      <w:r>
        <w:rPr>
          <w:lang w:eastAsia="ko-KR"/>
        </w:rPr>
        <w:t>이탈리아처럼</w:t>
      </w:r>
      <w:r>
        <w:rPr>
          <w:lang w:eastAsia="ko-KR"/>
        </w:rPr>
        <w:t xml:space="preserve"> </w:t>
      </w:r>
      <w:r>
        <w:rPr>
          <w:lang w:eastAsia="ko-KR"/>
        </w:rPr>
        <w:t>식사를</w:t>
      </w:r>
      <w:r>
        <w:rPr>
          <w:lang w:eastAsia="ko-KR"/>
        </w:rPr>
        <w:t xml:space="preserve"> </w:t>
      </w:r>
      <w:r>
        <w:rPr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lang w:eastAsia="ko-KR"/>
        </w:rPr>
        <w:t>경험으로</w:t>
      </w:r>
      <w:r>
        <w:rPr>
          <w:lang w:eastAsia="ko-KR"/>
        </w:rPr>
        <w:t xml:space="preserve"> </w:t>
      </w:r>
      <w:r>
        <w:rPr>
          <w:lang w:eastAsia="ko-KR"/>
        </w:rPr>
        <w:t>여기는</w:t>
      </w:r>
      <w:r>
        <w:rPr>
          <w:lang w:eastAsia="ko-KR"/>
        </w:rPr>
        <w:t xml:space="preserve"> </w:t>
      </w:r>
      <w:r>
        <w:rPr>
          <w:lang w:eastAsia="ko-KR"/>
        </w:rPr>
        <w:t>전통이</w:t>
      </w:r>
      <w:r>
        <w:rPr>
          <w:lang w:eastAsia="ko-KR"/>
        </w:rPr>
        <w:t xml:space="preserve"> </w:t>
      </w:r>
      <w:r>
        <w:rPr>
          <w:lang w:eastAsia="ko-KR"/>
        </w:rPr>
        <w:t>강한</w:t>
      </w:r>
      <w:r>
        <w:rPr>
          <w:lang w:eastAsia="ko-KR"/>
        </w:rPr>
        <w:t xml:space="preserve"> </w:t>
      </w:r>
      <w:r>
        <w:rPr>
          <w:lang w:eastAsia="ko-KR"/>
        </w:rPr>
        <w:t>지역에서는</w:t>
      </w:r>
      <w:r>
        <w:rPr>
          <w:lang w:eastAsia="ko-KR"/>
        </w:rPr>
        <w:t xml:space="preserve"> </w:t>
      </w:r>
      <w:r>
        <w:rPr>
          <w:lang w:eastAsia="ko-KR"/>
        </w:rPr>
        <w:t>문화적</w:t>
      </w:r>
      <w:r>
        <w:rPr>
          <w:lang w:eastAsia="ko-KR"/>
        </w:rPr>
        <w:t xml:space="preserve"> </w:t>
      </w:r>
      <w:r>
        <w:rPr>
          <w:lang w:eastAsia="ko-KR"/>
        </w:rPr>
        <w:t>저항도</w:t>
      </w:r>
      <w:r>
        <w:rPr>
          <w:lang w:eastAsia="ko-KR"/>
        </w:rPr>
        <w:t xml:space="preserve"> </w:t>
      </w:r>
      <w:r>
        <w:rPr>
          <w:lang w:eastAsia="ko-KR"/>
        </w:rPr>
        <w:t>적지</w:t>
      </w:r>
      <w:r>
        <w:rPr>
          <w:lang w:eastAsia="ko-KR"/>
        </w:rPr>
        <w:t xml:space="preserve"> </w:t>
      </w:r>
      <w:r>
        <w:rPr>
          <w:lang w:eastAsia="ko-KR"/>
        </w:rPr>
        <w:t>않았다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  <w:t xml:space="preserve">2. </w:t>
      </w:r>
      <w:proofErr w:type="spellStart"/>
      <w:r>
        <w:rPr>
          <w:lang w:eastAsia="ko-KR"/>
        </w:rPr>
        <w:t>슬로우푸드의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반격</w:t>
      </w:r>
      <w:r>
        <w:rPr>
          <w:lang w:eastAsia="ko-KR"/>
        </w:rPr>
        <w:br/>
      </w:r>
      <w:r>
        <w:rPr>
          <w:lang w:eastAsia="ko-KR"/>
        </w:rPr>
        <w:br/>
      </w:r>
      <w:proofErr w:type="spellStart"/>
      <w:r>
        <w:rPr>
          <w:lang w:eastAsia="ko-KR"/>
        </w:rPr>
        <w:t>슬로우푸드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운동은</w:t>
      </w:r>
      <w:r>
        <w:rPr>
          <w:lang w:eastAsia="ko-KR"/>
        </w:rPr>
        <w:t xml:space="preserve"> 1986</w:t>
      </w:r>
      <w:r>
        <w:rPr>
          <w:lang w:eastAsia="ko-KR"/>
        </w:rPr>
        <w:t>년</w:t>
      </w:r>
      <w:r>
        <w:rPr>
          <w:lang w:eastAsia="ko-KR"/>
        </w:rPr>
        <w:t xml:space="preserve">, </w:t>
      </w:r>
      <w:r>
        <w:rPr>
          <w:lang w:eastAsia="ko-KR"/>
        </w:rPr>
        <w:t>로마의</w:t>
      </w:r>
      <w:r>
        <w:rPr>
          <w:lang w:eastAsia="ko-KR"/>
        </w:rPr>
        <w:t xml:space="preserve"> </w:t>
      </w:r>
      <w:r>
        <w:rPr>
          <w:lang w:eastAsia="ko-KR"/>
        </w:rPr>
        <w:t>스페인</w:t>
      </w:r>
      <w:r>
        <w:rPr>
          <w:lang w:eastAsia="ko-KR"/>
        </w:rPr>
        <w:t xml:space="preserve"> </w:t>
      </w:r>
      <w:r>
        <w:rPr>
          <w:lang w:eastAsia="ko-KR"/>
        </w:rPr>
        <w:t>계단</w:t>
      </w:r>
      <w:r>
        <w:rPr>
          <w:lang w:eastAsia="ko-KR"/>
        </w:rPr>
        <w:t xml:space="preserve"> </w:t>
      </w:r>
      <w:r>
        <w:rPr>
          <w:lang w:eastAsia="ko-KR"/>
        </w:rPr>
        <w:t>근처에</w:t>
      </w:r>
      <w:r>
        <w:rPr>
          <w:lang w:eastAsia="ko-KR"/>
        </w:rPr>
        <w:t xml:space="preserve"> </w:t>
      </w:r>
      <w:r>
        <w:rPr>
          <w:lang w:eastAsia="ko-KR"/>
        </w:rPr>
        <w:t>맥도날드가</w:t>
      </w:r>
      <w:r>
        <w:rPr>
          <w:lang w:eastAsia="ko-KR"/>
        </w:rPr>
        <w:t xml:space="preserve"> </w:t>
      </w:r>
      <w:r>
        <w:rPr>
          <w:lang w:eastAsia="ko-KR"/>
        </w:rPr>
        <w:t>들어서자</w:t>
      </w:r>
      <w:r>
        <w:rPr>
          <w:lang w:eastAsia="ko-KR"/>
        </w:rPr>
        <w:t xml:space="preserve"> </w:t>
      </w:r>
      <w:r>
        <w:rPr>
          <w:lang w:eastAsia="ko-KR"/>
        </w:rPr>
        <w:t>이에</w:t>
      </w:r>
      <w:r>
        <w:rPr>
          <w:lang w:eastAsia="ko-KR"/>
        </w:rPr>
        <w:t xml:space="preserve"> </w:t>
      </w:r>
      <w:r>
        <w:rPr>
          <w:lang w:eastAsia="ko-KR"/>
        </w:rPr>
        <w:t>반발해</w:t>
      </w:r>
      <w:r>
        <w:rPr>
          <w:lang w:eastAsia="ko-KR"/>
        </w:rPr>
        <w:t xml:space="preserve"> </w:t>
      </w:r>
      <w:r>
        <w:rPr>
          <w:lang w:eastAsia="ko-KR"/>
        </w:rPr>
        <w:t>시작되었다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카를로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페트리니</w:t>
      </w:r>
      <w:proofErr w:type="spellEnd"/>
      <w:r>
        <w:rPr>
          <w:lang w:eastAsia="ko-KR"/>
        </w:rPr>
        <w:t>(Carlo Petrini)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중심으로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운동은</w:t>
      </w:r>
      <w:r>
        <w:rPr>
          <w:lang w:eastAsia="ko-KR"/>
        </w:rPr>
        <w:t xml:space="preserve"> “</w:t>
      </w:r>
      <w:r>
        <w:rPr>
          <w:lang w:eastAsia="ko-KR"/>
        </w:rPr>
        <w:t>좋고</w:t>
      </w:r>
      <w:r>
        <w:rPr>
          <w:lang w:eastAsia="ko-KR"/>
        </w:rPr>
        <w:t xml:space="preserve">, </w:t>
      </w:r>
      <w:r>
        <w:rPr>
          <w:lang w:eastAsia="ko-KR"/>
        </w:rPr>
        <w:t>깨끗하며</w:t>
      </w:r>
      <w:r>
        <w:rPr>
          <w:lang w:eastAsia="ko-KR"/>
        </w:rPr>
        <w:t xml:space="preserve">, </w:t>
      </w:r>
      <w:r>
        <w:rPr>
          <w:lang w:eastAsia="ko-KR"/>
        </w:rPr>
        <w:t>공정한</w:t>
      </w:r>
      <w:r>
        <w:rPr>
          <w:lang w:eastAsia="ko-KR"/>
        </w:rPr>
        <w:t xml:space="preserve"> </w:t>
      </w:r>
      <w:r>
        <w:rPr>
          <w:lang w:eastAsia="ko-KR"/>
        </w:rPr>
        <w:t>음식</w:t>
      </w:r>
      <w:r>
        <w:rPr>
          <w:lang w:eastAsia="ko-KR"/>
        </w:rPr>
        <w:t>(Good, Clean, and Fair Food)”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원칙으로</w:t>
      </w:r>
      <w:r>
        <w:rPr>
          <w:lang w:eastAsia="ko-KR"/>
        </w:rPr>
        <w:t xml:space="preserve"> </w:t>
      </w:r>
      <w:r>
        <w:rPr>
          <w:lang w:eastAsia="ko-KR"/>
        </w:rPr>
        <w:t>내세웠다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proofErr w:type="spellStart"/>
      <w:r>
        <w:rPr>
          <w:lang w:eastAsia="ko-KR"/>
        </w:rPr>
        <w:t>슬로우푸드는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지역</w:t>
      </w:r>
      <w:r>
        <w:rPr>
          <w:lang w:eastAsia="ko-KR"/>
        </w:rPr>
        <w:t xml:space="preserve"> </w:t>
      </w:r>
      <w:r>
        <w:rPr>
          <w:lang w:eastAsia="ko-KR"/>
        </w:rPr>
        <w:t>전통과</w:t>
      </w:r>
      <w:r>
        <w:rPr>
          <w:lang w:eastAsia="ko-KR"/>
        </w:rPr>
        <w:t xml:space="preserve"> </w:t>
      </w:r>
      <w:r>
        <w:rPr>
          <w:lang w:eastAsia="ko-KR"/>
        </w:rPr>
        <w:t>장인정신을</w:t>
      </w:r>
      <w:r>
        <w:rPr>
          <w:lang w:eastAsia="ko-KR"/>
        </w:rPr>
        <w:t xml:space="preserve"> </w:t>
      </w:r>
      <w:r>
        <w:rPr>
          <w:lang w:eastAsia="ko-KR"/>
        </w:rPr>
        <w:t>중시하고</w:t>
      </w:r>
      <w:r>
        <w:rPr>
          <w:lang w:eastAsia="ko-KR"/>
        </w:rPr>
        <w:t xml:space="preserve">, </w:t>
      </w:r>
      <w:r>
        <w:rPr>
          <w:lang w:eastAsia="ko-KR"/>
        </w:rPr>
        <w:t>식사를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에너지</w:t>
      </w:r>
      <w:r>
        <w:rPr>
          <w:lang w:eastAsia="ko-KR"/>
        </w:rPr>
        <w:t xml:space="preserve"> </w:t>
      </w:r>
      <w:r>
        <w:rPr>
          <w:lang w:eastAsia="ko-KR"/>
        </w:rPr>
        <w:t>섭취가</w:t>
      </w:r>
      <w:r>
        <w:rPr>
          <w:lang w:eastAsia="ko-KR"/>
        </w:rPr>
        <w:t xml:space="preserve"> </w:t>
      </w:r>
      <w:r>
        <w:rPr>
          <w:lang w:eastAsia="ko-KR"/>
        </w:rPr>
        <w:t>아닌</w:t>
      </w:r>
      <w:r>
        <w:rPr>
          <w:lang w:eastAsia="ko-KR"/>
        </w:rPr>
        <w:t xml:space="preserve"> </w:t>
      </w:r>
      <w:r>
        <w:rPr>
          <w:lang w:eastAsia="ko-KR"/>
        </w:rPr>
        <w:t>문화적</w:t>
      </w:r>
      <w:r>
        <w:rPr>
          <w:lang w:eastAsia="ko-KR"/>
        </w:rPr>
        <w:t>·</w:t>
      </w:r>
      <w:r>
        <w:rPr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lang w:eastAsia="ko-KR"/>
        </w:rPr>
        <w:t>의례로</w:t>
      </w:r>
      <w:r>
        <w:rPr>
          <w:lang w:eastAsia="ko-KR"/>
        </w:rPr>
        <w:t xml:space="preserve"> </w:t>
      </w:r>
      <w:r>
        <w:rPr>
          <w:lang w:eastAsia="ko-KR"/>
        </w:rPr>
        <w:t>회복하고자</w:t>
      </w:r>
      <w:r>
        <w:rPr>
          <w:lang w:eastAsia="ko-KR"/>
        </w:rPr>
        <w:t xml:space="preserve"> </w:t>
      </w:r>
      <w:r>
        <w:rPr>
          <w:lang w:eastAsia="ko-KR"/>
        </w:rPr>
        <w:t>했다</w:t>
      </w:r>
      <w:r>
        <w:rPr>
          <w:lang w:eastAsia="ko-KR"/>
        </w:rPr>
        <w:t xml:space="preserve">. </w:t>
      </w:r>
      <w:r>
        <w:rPr>
          <w:lang w:eastAsia="ko-KR"/>
        </w:rPr>
        <w:br/>
        <w:t>1990</w:t>
      </w:r>
      <w:r>
        <w:rPr>
          <w:lang w:eastAsia="ko-KR"/>
        </w:rPr>
        <w:t>년대</w:t>
      </w:r>
      <w:r>
        <w:rPr>
          <w:lang w:eastAsia="ko-KR"/>
        </w:rPr>
        <w:t xml:space="preserve"> </w:t>
      </w:r>
      <w:r>
        <w:rPr>
          <w:lang w:eastAsia="ko-KR"/>
        </w:rPr>
        <w:t>이후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슬로우푸드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운동은</w:t>
      </w:r>
      <w:r>
        <w:rPr>
          <w:lang w:eastAsia="ko-KR"/>
        </w:rPr>
        <w:t xml:space="preserve"> </w:t>
      </w:r>
      <w:r>
        <w:rPr>
          <w:lang w:eastAsia="ko-KR"/>
        </w:rPr>
        <w:t>국제행사인</w:t>
      </w:r>
      <w:r>
        <w:rPr>
          <w:lang w:eastAsia="ko-KR"/>
        </w:rPr>
        <w:t xml:space="preserve"> </w:t>
      </w:r>
      <w:r>
        <w:rPr>
          <w:lang w:eastAsia="ko-KR"/>
        </w:rPr>
        <w:t>테라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마데레</w:t>
      </w:r>
      <w:proofErr w:type="spellEnd"/>
      <w:r>
        <w:rPr>
          <w:lang w:eastAsia="ko-KR"/>
        </w:rPr>
        <w:t xml:space="preserve">(Terra Madre) </w:t>
      </w:r>
      <w:r>
        <w:rPr>
          <w:lang w:eastAsia="ko-KR"/>
        </w:rPr>
        <w:t>등을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세계로</w:t>
      </w:r>
      <w:r>
        <w:rPr>
          <w:lang w:eastAsia="ko-KR"/>
        </w:rPr>
        <w:t xml:space="preserve"> </w:t>
      </w:r>
      <w:r>
        <w:rPr>
          <w:lang w:eastAsia="ko-KR"/>
        </w:rPr>
        <w:t>확산되었고</w:t>
      </w:r>
      <w:r>
        <w:rPr>
          <w:lang w:eastAsia="ko-KR"/>
        </w:rPr>
        <w:t xml:space="preserve">, </w:t>
      </w:r>
      <w:r>
        <w:rPr>
          <w:lang w:eastAsia="ko-KR"/>
        </w:rPr>
        <w:t>음식의</w:t>
      </w:r>
      <w:r>
        <w:rPr>
          <w:lang w:eastAsia="ko-KR"/>
        </w:rPr>
        <w:t xml:space="preserve"> </w:t>
      </w:r>
      <w:r>
        <w:rPr>
          <w:lang w:eastAsia="ko-KR"/>
        </w:rPr>
        <w:t>다양성과</w:t>
      </w:r>
      <w:r>
        <w:rPr>
          <w:lang w:eastAsia="ko-KR"/>
        </w:rPr>
        <w:t xml:space="preserve"> </w:t>
      </w:r>
      <w:r>
        <w:rPr>
          <w:lang w:eastAsia="ko-KR"/>
        </w:rPr>
        <w:t>지속</w:t>
      </w:r>
      <w:r>
        <w:rPr>
          <w:lang w:eastAsia="ko-KR"/>
        </w:rPr>
        <w:t xml:space="preserve"> </w:t>
      </w:r>
      <w:r>
        <w:rPr>
          <w:lang w:eastAsia="ko-KR"/>
        </w:rPr>
        <w:t>가능성을</w:t>
      </w:r>
      <w:r>
        <w:rPr>
          <w:lang w:eastAsia="ko-KR"/>
        </w:rPr>
        <w:t xml:space="preserve"> </w:t>
      </w:r>
      <w:r>
        <w:rPr>
          <w:lang w:eastAsia="ko-KR"/>
        </w:rPr>
        <w:t>수호하는</w:t>
      </w:r>
      <w:r>
        <w:rPr>
          <w:lang w:eastAsia="ko-KR"/>
        </w:rPr>
        <w:t xml:space="preserve"> </w:t>
      </w:r>
      <w:r>
        <w:rPr>
          <w:lang w:eastAsia="ko-KR"/>
        </w:rPr>
        <w:t>흐름으로</w:t>
      </w:r>
      <w:r>
        <w:rPr>
          <w:lang w:eastAsia="ko-KR"/>
        </w:rPr>
        <w:t xml:space="preserve"> </w:t>
      </w:r>
      <w:r>
        <w:rPr>
          <w:lang w:eastAsia="ko-KR"/>
        </w:rPr>
        <w:t>자리</w:t>
      </w:r>
      <w:r>
        <w:rPr>
          <w:lang w:eastAsia="ko-KR"/>
        </w:rPr>
        <w:t xml:space="preserve"> </w:t>
      </w:r>
      <w:r>
        <w:rPr>
          <w:lang w:eastAsia="ko-KR"/>
        </w:rPr>
        <w:t>잡았다</w:t>
      </w:r>
      <w:r>
        <w:rPr>
          <w:lang w:eastAsia="ko-KR"/>
        </w:rPr>
        <w:t>.</w:t>
      </w:r>
    </w:p>
    <w:p w14:paraId="260DEF60" w14:textId="6A9FA12C" w:rsidR="003E63FF" w:rsidRDefault="003E63FF">
      <w:pPr>
        <w:rPr>
          <w:rFonts w:eastAsia="맑은 고딕"/>
          <w:lang w:eastAsia="ko-KR"/>
        </w:rPr>
      </w:pPr>
    </w:p>
    <w:p w14:paraId="6237717C" w14:textId="77777777" w:rsidR="003E63FF" w:rsidRDefault="003E63FF">
      <w:pPr>
        <w:rPr>
          <w:rFonts w:eastAsia="맑은 고딕"/>
          <w:lang w:eastAsia="ko-KR"/>
        </w:rPr>
      </w:pPr>
      <w:r>
        <w:rPr>
          <w:noProof/>
        </w:rPr>
        <w:lastRenderedPageBreak/>
        <w:drawing>
          <wp:inline distT="0" distB="0" distL="0" distR="0" wp14:anchorId="0D5D2527" wp14:editId="60D457AB">
            <wp:extent cx="5396607" cy="2705100"/>
            <wp:effectExtent l="0" t="0" r="0" b="0"/>
            <wp:docPr id="419146677" name="그림 4" descr="nutriAMOci/4 - Fast-food vs Slow-f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triAMOci/4 - Fast-food vs Slow-foo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348" cy="27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lang w:eastAsia="ko-KR"/>
        </w:rPr>
        <w:br/>
      </w:r>
    </w:p>
    <w:p w14:paraId="7EE796D6" w14:textId="77777777" w:rsidR="003E63FF" w:rsidRDefault="00000000">
      <w:pPr>
        <w:rPr>
          <w:rFonts w:eastAsia="맑은 고딕"/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식단이</w:t>
      </w:r>
      <w:r>
        <w:rPr>
          <w:lang w:eastAsia="ko-KR"/>
        </w:rPr>
        <w:t xml:space="preserve"> </w:t>
      </w:r>
      <w:r>
        <w:rPr>
          <w:lang w:eastAsia="ko-KR"/>
        </w:rPr>
        <w:t>아닌</w:t>
      </w:r>
      <w:r>
        <w:rPr>
          <w:lang w:eastAsia="ko-KR"/>
        </w:rPr>
        <w:t xml:space="preserve">, </w:t>
      </w:r>
      <w:r>
        <w:rPr>
          <w:lang w:eastAsia="ko-KR"/>
        </w:rPr>
        <w:t>삶의</w:t>
      </w:r>
      <w:r>
        <w:rPr>
          <w:lang w:eastAsia="ko-KR"/>
        </w:rPr>
        <w:t xml:space="preserve"> </w:t>
      </w:r>
      <w:r>
        <w:rPr>
          <w:lang w:eastAsia="ko-KR"/>
        </w:rPr>
        <w:t>철학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패스트푸드와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슬로우푸드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사이의</w:t>
      </w:r>
      <w:r>
        <w:rPr>
          <w:lang w:eastAsia="ko-KR"/>
        </w:rPr>
        <w:t xml:space="preserve"> </w:t>
      </w:r>
      <w:r>
        <w:rPr>
          <w:lang w:eastAsia="ko-KR"/>
        </w:rPr>
        <w:t>갈등은</w:t>
      </w:r>
      <w:r>
        <w:rPr>
          <w:lang w:eastAsia="ko-KR"/>
        </w:rPr>
        <w:t xml:space="preserve"> </w:t>
      </w:r>
      <w:r>
        <w:rPr>
          <w:lang w:eastAsia="ko-KR"/>
        </w:rPr>
        <w:t>단순히</w:t>
      </w:r>
      <w:r>
        <w:rPr>
          <w:lang w:eastAsia="ko-KR"/>
        </w:rPr>
        <w:t xml:space="preserve"> </w:t>
      </w:r>
      <w:r>
        <w:rPr>
          <w:lang w:eastAsia="ko-KR"/>
        </w:rPr>
        <w:t>식단을</w:t>
      </w:r>
      <w:r>
        <w:rPr>
          <w:lang w:eastAsia="ko-KR"/>
        </w:rPr>
        <w:t xml:space="preserve"> </w:t>
      </w:r>
      <w:r>
        <w:rPr>
          <w:lang w:eastAsia="ko-KR"/>
        </w:rPr>
        <w:t>고르는</w:t>
      </w:r>
      <w:r>
        <w:rPr>
          <w:lang w:eastAsia="ko-KR"/>
        </w:rPr>
        <w:t xml:space="preserve"> </w:t>
      </w:r>
      <w:r>
        <w:rPr>
          <w:lang w:eastAsia="ko-KR"/>
        </w:rPr>
        <w:t>문제가</w:t>
      </w:r>
      <w:r>
        <w:rPr>
          <w:lang w:eastAsia="ko-KR"/>
        </w:rPr>
        <w:t xml:space="preserve"> </w:t>
      </w:r>
      <w:r>
        <w:rPr>
          <w:lang w:eastAsia="ko-KR"/>
        </w:rPr>
        <w:t>아니다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그것은</w:t>
      </w:r>
      <w:r>
        <w:rPr>
          <w:lang w:eastAsia="ko-KR"/>
        </w:rPr>
        <w:t xml:space="preserve"> </w:t>
      </w:r>
      <w:r>
        <w:rPr>
          <w:lang w:eastAsia="ko-KR"/>
        </w:rPr>
        <w:t>문화</w:t>
      </w:r>
      <w:r>
        <w:rPr>
          <w:lang w:eastAsia="ko-KR"/>
        </w:rPr>
        <w:t xml:space="preserve"> </w:t>
      </w:r>
      <w:r>
        <w:rPr>
          <w:lang w:eastAsia="ko-KR"/>
        </w:rPr>
        <w:t>정체성</w:t>
      </w:r>
      <w:r>
        <w:rPr>
          <w:lang w:eastAsia="ko-KR"/>
        </w:rPr>
        <w:t xml:space="preserve">, </w:t>
      </w:r>
      <w:r>
        <w:rPr>
          <w:lang w:eastAsia="ko-KR"/>
        </w:rPr>
        <w:t>경제</w:t>
      </w:r>
      <w:r>
        <w:rPr>
          <w:lang w:eastAsia="ko-KR"/>
        </w:rPr>
        <w:t xml:space="preserve"> </w:t>
      </w:r>
      <w:r>
        <w:rPr>
          <w:lang w:eastAsia="ko-KR"/>
        </w:rPr>
        <w:t>모델</w:t>
      </w:r>
      <w:r>
        <w:rPr>
          <w:lang w:eastAsia="ko-KR"/>
        </w:rPr>
        <w:t xml:space="preserve">, </w:t>
      </w:r>
      <w:r>
        <w:rPr>
          <w:lang w:eastAsia="ko-KR"/>
        </w:rPr>
        <w:t>세계화의</w:t>
      </w:r>
      <w:r>
        <w:rPr>
          <w:lang w:eastAsia="ko-KR"/>
        </w:rPr>
        <w:t xml:space="preserve"> </w:t>
      </w:r>
      <w:r>
        <w:rPr>
          <w:lang w:eastAsia="ko-KR"/>
        </w:rPr>
        <w:t>흐름</w:t>
      </w:r>
      <w:r>
        <w:rPr>
          <w:lang w:eastAsia="ko-KR"/>
        </w:rPr>
        <w:t xml:space="preserve">, </w:t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환경</w:t>
      </w:r>
      <w:r>
        <w:rPr>
          <w:lang w:eastAsia="ko-KR"/>
        </w:rPr>
        <w:t xml:space="preserve"> </w:t>
      </w:r>
      <w:r>
        <w:rPr>
          <w:lang w:eastAsia="ko-KR"/>
        </w:rPr>
        <w:t>윤리까지</w:t>
      </w:r>
      <w:r>
        <w:rPr>
          <w:lang w:eastAsia="ko-KR"/>
        </w:rPr>
        <w:t xml:space="preserve"> </w:t>
      </w:r>
      <w:r>
        <w:rPr>
          <w:lang w:eastAsia="ko-KR"/>
        </w:rPr>
        <w:t>관통하는</w:t>
      </w:r>
      <w:r>
        <w:rPr>
          <w:lang w:eastAsia="ko-KR"/>
        </w:rPr>
        <w:t xml:space="preserve"> </w:t>
      </w:r>
      <w:r>
        <w:rPr>
          <w:lang w:eastAsia="ko-KR"/>
        </w:rPr>
        <w:t>복합적인</w:t>
      </w:r>
      <w:r>
        <w:rPr>
          <w:lang w:eastAsia="ko-KR"/>
        </w:rPr>
        <w:t xml:space="preserve"> </w:t>
      </w:r>
      <w:r>
        <w:rPr>
          <w:lang w:eastAsia="ko-KR"/>
        </w:rPr>
        <w:t>분열의</w:t>
      </w:r>
      <w:r>
        <w:rPr>
          <w:lang w:eastAsia="ko-KR"/>
        </w:rPr>
        <w:t xml:space="preserve"> </w:t>
      </w:r>
      <w:r>
        <w:rPr>
          <w:lang w:eastAsia="ko-KR"/>
        </w:rPr>
        <w:t>상징이다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패스트푸드는</w:t>
      </w:r>
      <w:r>
        <w:rPr>
          <w:lang w:eastAsia="ko-KR"/>
        </w:rPr>
        <w:t xml:space="preserve"> </w:t>
      </w:r>
      <w:r>
        <w:rPr>
          <w:lang w:eastAsia="ko-KR"/>
        </w:rPr>
        <w:t>빠름과</w:t>
      </w:r>
      <w:r>
        <w:rPr>
          <w:lang w:eastAsia="ko-KR"/>
        </w:rPr>
        <w:t xml:space="preserve"> </w:t>
      </w:r>
      <w:r>
        <w:rPr>
          <w:lang w:eastAsia="ko-KR"/>
        </w:rPr>
        <w:t>효율</w:t>
      </w:r>
      <w:r>
        <w:rPr>
          <w:lang w:eastAsia="ko-KR"/>
        </w:rPr>
        <w:t xml:space="preserve">, </w:t>
      </w:r>
      <w:r>
        <w:rPr>
          <w:lang w:eastAsia="ko-KR"/>
        </w:rPr>
        <w:t>동일함을</w:t>
      </w:r>
      <w:r>
        <w:rPr>
          <w:lang w:eastAsia="ko-KR"/>
        </w:rPr>
        <w:t xml:space="preserve"> </w:t>
      </w:r>
      <w:r>
        <w:rPr>
          <w:lang w:eastAsia="ko-KR"/>
        </w:rPr>
        <w:t>추구하며</w:t>
      </w:r>
      <w:r>
        <w:rPr>
          <w:lang w:eastAsia="ko-KR"/>
        </w:rPr>
        <w:t xml:space="preserve"> </w:t>
      </w:r>
      <w:r>
        <w:rPr>
          <w:lang w:eastAsia="ko-KR"/>
        </w:rPr>
        <w:t>어느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도시에서든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햄버거를</w:t>
      </w:r>
      <w:r>
        <w:rPr>
          <w:lang w:eastAsia="ko-KR"/>
        </w:rPr>
        <w:t xml:space="preserve"> </w:t>
      </w:r>
      <w:r>
        <w:rPr>
          <w:lang w:eastAsia="ko-KR"/>
        </w:rPr>
        <w:t>제공한다</w:t>
      </w:r>
      <w:r>
        <w:rPr>
          <w:lang w:eastAsia="ko-KR"/>
        </w:rPr>
        <w:t xml:space="preserve">. </w:t>
      </w:r>
      <w:r>
        <w:rPr>
          <w:lang w:eastAsia="ko-KR"/>
        </w:rPr>
        <w:t>반면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슬로우푸드는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지역성과</w:t>
      </w:r>
      <w:r>
        <w:rPr>
          <w:lang w:eastAsia="ko-KR"/>
        </w:rPr>
        <w:t xml:space="preserve"> </w:t>
      </w:r>
      <w:r>
        <w:rPr>
          <w:lang w:eastAsia="ko-KR"/>
        </w:rPr>
        <w:t>전통의</w:t>
      </w:r>
      <w:r>
        <w:rPr>
          <w:lang w:eastAsia="ko-KR"/>
        </w:rPr>
        <w:t xml:space="preserve"> </w:t>
      </w:r>
      <w:r>
        <w:rPr>
          <w:lang w:eastAsia="ko-KR"/>
        </w:rPr>
        <w:t>다양성을</w:t>
      </w:r>
      <w:r>
        <w:rPr>
          <w:lang w:eastAsia="ko-KR"/>
        </w:rPr>
        <w:t xml:space="preserve"> </w:t>
      </w:r>
      <w:r>
        <w:rPr>
          <w:lang w:eastAsia="ko-KR"/>
        </w:rPr>
        <w:t>지키며</w:t>
      </w:r>
      <w:r>
        <w:rPr>
          <w:lang w:eastAsia="ko-KR"/>
        </w:rPr>
        <w:t xml:space="preserve">, </w:t>
      </w:r>
      <w:r>
        <w:rPr>
          <w:lang w:eastAsia="ko-KR"/>
        </w:rPr>
        <w:t>다국적</w:t>
      </w:r>
      <w:r>
        <w:rPr>
          <w:lang w:eastAsia="ko-KR"/>
        </w:rPr>
        <w:t xml:space="preserve"> </w:t>
      </w:r>
      <w:r>
        <w:rPr>
          <w:lang w:eastAsia="ko-KR"/>
        </w:rPr>
        <w:t>자본이</w:t>
      </w:r>
      <w:r>
        <w:rPr>
          <w:lang w:eastAsia="ko-KR"/>
        </w:rPr>
        <w:t xml:space="preserve"> </w:t>
      </w:r>
      <w:r>
        <w:rPr>
          <w:lang w:eastAsia="ko-KR"/>
        </w:rPr>
        <w:t>가져오는</w:t>
      </w:r>
      <w:r>
        <w:rPr>
          <w:lang w:eastAsia="ko-KR"/>
        </w:rPr>
        <w:t xml:space="preserve"> </w:t>
      </w:r>
      <w:r>
        <w:rPr>
          <w:lang w:eastAsia="ko-KR"/>
        </w:rPr>
        <w:t>획일화를</w:t>
      </w:r>
      <w:r>
        <w:rPr>
          <w:lang w:eastAsia="ko-KR"/>
        </w:rPr>
        <w:t xml:space="preserve"> </w:t>
      </w:r>
      <w:r>
        <w:rPr>
          <w:lang w:eastAsia="ko-KR"/>
        </w:rPr>
        <w:t>거부한다</w:t>
      </w:r>
      <w:r>
        <w:rPr>
          <w:lang w:eastAsia="ko-KR"/>
        </w:rPr>
        <w:t xml:space="preserve">.  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한쪽은</w:t>
      </w:r>
      <w:r>
        <w:rPr>
          <w:lang w:eastAsia="ko-KR"/>
        </w:rPr>
        <w:t xml:space="preserve"> </w:t>
      </w:r>
      <w:r>
        <w:rPr>
          <w:lang w:eastAsia="ko-KR"/>
        </w:rPr>
        <w:t>분주한</w:t>
      </w:r>
      <w:r>
        <w:rPr>
          <w:lang w:eastAsia="ko-KR"/>
        </w:rPr>
        <w:t xml:space="preserve"> </w:t>
      </w:r>
      <w:r>
        <w:rPr>
          <w:lang w:eastAsia="ko-KR"/>
        </w:rPr>
        <w:t>도시의</w:t>
      </w:r>
      <w:r>
        <w:rPr>
          <w:lang w:eastAsia="ko-KR"/>
        </w:rPr>
        <w:t xml:space="preserve"> </w:t>
      </w:r>
      <w:r>
        <w:rPr>
          <w:lang w:eastAsia="ko-KR"/>
        </w:rPr>
        <w:t>리듬에</w:t>
      </w:r>
      <w:r>
        <w:rPr>
          <w:lang w:eastAsia="ko-KR"/>
        </w:rPr>
        <w:t xml:space="preserve"> </w:t>
      </w:r>
      <w:r>
        <w:rPr>
          <w:lang w:eastAsia="ko-KR"/>
        </w:rPr>
        <w:t>순응하며</w:t>
      </w:r>
      <w:r>
        <w:rPr>
          <w:lang w:eastAsia="ko-KR"/>
        </w:rPr>
        <w:t xml:space="preserve"> </w:t>
      </w:r>
      <w:r>
        <w:rPr>
          <w:lang w:eastAsia="ko-KR"/>
        </w:rPr>
        <w:t>살고</w:t>
      </w:r>
      <w:r>
        <w:rPr>
          <w:lang w:eastAsia="ko-KR"/>
        </w:rPr>
        <w:t xml:space="preserve">, </w:t>
      </w:r>
      <w:r>
        <w:rPr>
          <w:lang w:eastAsia="ko-KR"/>
        </w:rPr>
        <w:t>다른</w:t>
      </w:r>
      <w:r>
        <w:rPr>
          <w:lang w:eastAsia="ko-KR"/>
        </w:rPr>
        <w:t xml:space="preserve"> </w:t>
      </w:r>
      <w:r>
        <w:rPr>
          <w:lang w:eastAsia="ko-KR"/>
        </w:rPr>
        <w:t>한쪽은</w:t>
      </w:r>
      <w:r>
        <w:rPr>
          <w:lang w:eastAsia="ko-KR"/>
        </w:rPr>
        <w:t xml:space="preserve"> </w:t>
      </w:r>
      <w:r>
        <w:rPr>
          <w:lang w:eastAsia="ko-KR"/>
        </w:rPr>
        <w:t>삶의</w:t>
      </w:r>
      <w:r>
        <w:rPr>
          <w:lang w:eastAsia="ko-KR"/>
        </w:rPr>
        <w:t xml:space="preserve"> </w:t>
      </w:r>
      <w:r>
        <w:rPr>
          <w:lang w:eastAsia="ko-KR"/>
        </w:rPr>
        <w:t>속도를</w:t>
      </w:r>
      <w:r>
        <w:rPr>
          <w:lang w:eastAsia="ko-KR"/>
        </w:rPr>
        <w:t xml:space="preserve"> </w:t>
      </w:r>
      <w:r>
        <w:rPr>
          <w:lang w:eastAsia="ko-KR"/>
        </w:rPr>
        <w:t>늦추며</w:t>
      </w:r>
      <w:r>
        <w:rPr>
          <w:lang w:eastAsia="ko-KR"/>
        </w:rPr>
        <w:t xml:space="preserve"> </w:t>
      </w:r>
      <w:r>
        <w:rPr>
          <w:lang w:eastAsia="ko-KR"/>
        </w:rPr>
        <w:t>되새기려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  <w:t xml:space="preserve">4. </w:t>
      </w:r>
      <w:r>
        <w:rPr>
          <w:lang w:eastAsia="ko-KR"/>
        </w:rPr>
        <w:t>건강</w:t>
      </w:r>
      <w:r>
        <w:rPr>
          <w:lang w:eastAsia="ko-KR"/>
        </w:rPr>
        <w:t xml:space="preserve">, </w:t>
      </w:r>
      <w:r>
        <w:rPr>
          <w:lang w:eastAsia="ko-KR"/>
        </w:rPr>
        <w:t>경제</w:t>
      </w:r>
      <w:r>
        <w:rPr>
          <w:lang w:eastAsia="ko-KR"/>
        </w:rPr>
        <w:t xml:space="preserve">, </w:t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지속</w:t>
      </w:r>
      <w:r>
        <w:rPr>
          <w:lang w:eastAsia="ko-KR"/>
        </w:rPr>
        <w:t xml:space="preserve"> </w:t>
      </w:r>
      <w:r>
        <w:rPr>
          <w:lang w:eastAsia="ko-KR"/>
        </w:rPr>
        <w:t>가능성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건강</w:t>
      </w:r>
      <w:r>
        <w:rPr>
          <w:lang w:eastAsia="ko-KR"/>
        </w:rPr>
        <w:t xml:space="preserve"> </w:t>
      </w:r>
      <w:r>
        <w:rPr>
          <w:lang w:eastAsia="ko-KR"/>
        </w:rPr>
        <w:t>면에서도</w:t>
      </w:r>
      <w:r>
        <w:rPr>
          <w:lang w:eastAsia="ko-KR"/>
        </w:rPr>
        <w:t xml:space="preserve"> </w:t>
      </w:r>
      <w:r>
        <w:rPr>
          <w:lang w:eastAsia="ko-KR"/>
        </w:rPr>
        <w:t>두</w:t>
      </w:r>
      <w:r>
        <w:rPr>
          <w:lang w:eastAsia="ko-KR"/>
        </w:rPr>
        <w:t xml:space="preserve"> </w:t>
      </w:r>
      <w:r>
        <w:rPr>
          <w:lang w:eastAsia="ko-KR"/>
        </w:rPr>
        <w:t>모델은</w:t>
      </w:r>
      <w:r>
        <w:rPr>
          <w:lang w:eastAsia="ko-KR"/>
        </w:rPr>
        <w:t xml:space="preserve"> </w:t>
      </w:r>
      <w:r>
        <w:rPr>
          <w:lang w:eastAsia="ko-KR"/>
        </w:rPr>
        <w:t>뚜렷한</w:t>
      </w:r>
      <w:r>
        <w:rPr>
          <w:lang w:eastAsia="ko-KR"/>
        </w:rPr>
        <w:t xml:space="preserve"> </w:t>
      </w:r>
      <w:r>
        <w:rPr>
          <w:lang w:eastAsia="ko-KR"/>
        </w:rPr>
        <w:t>대조를</w:t>
      </w:r>
      <w:r>
        <w:rPr>
          <w:lang w:eastAsia="ko-KR"/>
        </w:rPr>
        <w:t xml:space="preserve"> </w:t>
      </w:r>
      <w:r>
        <w:rPr>
          <w:lang w:eastAsia="ko-KR"/>
        </w:rPr>
        <w:t>이룬다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패스트푸드는</w:t>
      </w:r>
      <w:r>
        <w:rPr>
          <w:lang w:eastAsia="ko-KR"/>
        </w:rPr>
        <w:t xml:space="preserve"> </w:t>
      </w:r>
      <w:r>
        <w:rPr>
          <w:lang w:eastAsia="ko-KR"/>
        </w:rPr>
        <w:t>고지방</w:t>
      </w:r>
      <w:r>
        <w:rPr>
          <w:lang w:eastAsia="ko-KR"/>
        </w:rPr>
        <w:t>·</w:t>
      </w:r>
      <w:proofErr w:type="spellStart"/>
      <w:r>
        <w:rPr>
          <w:lang w:eastAsia="ko-KR"/>
        </w:rPr>
        <w:t>고염</w:t>
      </w:r>
      <w:proofErr w:type="spellEnd"/>
      <w:r>
        <w:rPr>
          <w:lang w:eastAsia="ko-KR"/>
        </w:rPr>
        <w:t>·</w:t>
      </w:r>
      <w:proofErr w:type="spellStart"/>
      <w:r>
        <w:rPr>
          <w:lang w:eastAsia="ko-KR"/>
        </w:rPr>
        <w:t>고당분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식단으로</w:t>
      </w:r>
      <w:r>
        <w:rPr>
          <w:lang w:eastAsia="ko-KR"/>
        </w:rPr>
        <w:t xml:space="preserve"> </w:t>
      </w:r>
      <w:r>
        <w:rPr>
          <w:lang w:eastAsia="ko-KR"/>
        </w:rPr>
        <w:t>인한</w:t>
      </w:r>
      <w:r>
        <w:rPr>
          <w:lang w:eastAsia="ko-KR"/>
        </w:rPr>
        <w:t xml:space="preserve"> </w:t>
      </w:r>
      <w:r>
        <w:rPr>
          <w:lang w:eastAsia="ko-KR"/>
        </w:rPr>
        <w:t>비만과</w:t>
      </w:r>
      <w:r>
        <w:rPr>
          <w:lang w:eastAsia="ko-KR"/>
        </w:rPr>
        <w:t xml:space="preserve"> </w:t>
      </w:r>
      <w:r>
        <w:rPr>
          <w:lang w:eastAsia="ko-KR"/>
        </w:rPr>
        <w:t>만성</w:t>
      </w:r>
      <w:r>
        <w:rPr>
          <w:lang w:eastAsia="ko-KR"/>
        </w:rPr>
        <w:t xml:space="preserve"> </w:t>
      </w:r>
      <w:r>
        <w:rPr>
          <w:lang w:eastAsia="ko-KR"/>
        </w:rPr>
        <w:t>질환의</w:t>
      </w:r>
      <w:r>
        <w:rPr>
          <w:lang w:eastAsia="ko-KR"/>
        </w:rPr>
        <w:t xml:space="preserve"> </w:t>
      </w:r>
      <w:r>
        <w:rPr>
          <w:lang w:eastAsia="ko-KR"/>
        </w:rPr>
        <w:t>원인으로</w:t>
      </w:r>
      <w:r>
        <w:rPr>
          <w:lang w:eastAsia="ko-KR"/>
        </w:rPr>
        <w:t xml:space="preserve"> </w:t>
      </w:r>
      <w:r>
        <w:rPr>
          <w:lang w:eastAsia="ko-KR"/>
        </w:rPr>
        <w:t>지목되고</w:t>
      </w:r>
      <w:r>
        <w:rPr>
          <w:lang w:eastAsia="ko-KR"/>
        </w:rPr>
        <w:t xml:space="preserve">, </w:t>
      </w:r>
      <w:r>
        <w:rPr>
          <w:lang w:eastAsia="ko-KR"/>
        </w:rPr>
        <w:br/>
      </w:r>
      <w:proofErr w:type="spellStart"/>
      <w:r>
        <w:rPr>
          <w:lang w:eastAsia="ko-KR"/>
        </w:rPr>
        <w:t>슬로우푸드는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유기농</w:t>
      </w:r>
      <w:r>
        <w:rPr>
          <w:lang w:eastAsia="ko-KR"/>
        </w:rPr>
        <w:t xml:space="preserve"> </w:t>
      </w:r>
      <w:r>
        <w:rPr>
          <w:lang w:eastAsia="ko-KR"/>
        </w:rPr>
        <w:t>재료와</w:t>
      </w:r>
      <w:r>
        <w:rPr>
          <w:lang w:eastAsia="ko-KR"/>
        </w:rPr>
        <w:t xml:space="preserve"> </w:t>
      </w:r>
      <w:r>
        <w:rPr>
          <w:lang w:eastAsia="ko-KR"/>
        </w:rPr>
        <w:t>전통</w:t>
      </w:r>
      <w:r>
        <w:rPr>
          <w:lang w:eastAsia="ko-KR"/>
        </w:rPr>
        <w:t xml:space="preserve"> </w:t>
      </w:r>
      <w:r>
        <w:rPr>
          <w:lang w:eastAsia="ko-KR"/>
        </w:rPr>
        <w:t>식단을</w:t>
      </w:r>
      <w:r>
        <w:rPr>
          <w:lang w:eastAsia="ko-KR"/>
        </w:rPr>
        <w:t xml:space="preserve"> </w:t>
      </w:r>
      <w:r>
        <w:rPr>
          <w:lang w:eastAsia="ko-KR"/>
        </w:rPr>
        <w:t>바탕으로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균형</w:t>
      </w:r>
      <w:r>
        <w:rPr>
          <w:lang w:eastAsia="ko-KR"/>
        </w:rPr>
        <w:t xml:space="preserve"> </w:t>
      </w:r>
      <w:r>
        <w:rPr>
          <w:lang w:eastAsia="ko-KR"/>
        </w:rPr>
        <w:t>잡힌</w:t>
      </w:r>
      <w:r>
        <w:rPr>
          <w:lang w:eastAsia="ko-KR"/>
        </w:rPr>
        <w:t xml:space="preserve"> </w:t>
      </w:r>
      <w:r>
        <w:rPr>
          <w:lang w:eastAsia="ko-KR"/>
        </w:rPr>
        <w:t>접근으로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환영받는다</w:t>
      </w:r>
      <w:proofErr w:type="spellEnd"/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경제적으로도</w:t>
      </w:r>
      <w:r>
        <w:rPr>
          <w:lang w:eastAsia="ko-KR"/>
        </w:rPr>
        <w:t xml:space="preserve"> </w:t>
      </w:r>
      <w:r>
        <w:rPr>
          <w:lang w:eastAsia="ko-KR"/>
        </w:rPr>
        <w:t>양극화는</w:t>
      </w:r>
      <w:r>
        <w:rPr>
          <w:lang w:eastAsia="ko-KR"/>
        </w:rPr>
        <w:t xml:space="preserve"> </w:t>
      </w:r>
      <w:r>
        <w:rPr>
          <w:lang w:eastAsia="ko-KR"/>
        </w:rPr>
        <w:t>뚜렷하다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lastRenderedPageBreak/>
        <w:t>패스트푸드는</w:t>
      </w:r>
      <w:r>
        <w:rPr>
          <w:lang w:eastAsia="ko-KR"/>
        </w:rPr>
        <w:t xml:space="preserve"> </w:t>
      </w:r>
      <w:r>
        <w:rPr>
          <w:lang w:eastAsia="ko-KR"/>
        </w:rPr>
        <w:t>산업농과</w:t>
      </w:r>
      <w:r>
        <w:rPr>
          <w:lang w:eastAsia="ko-KR"/>
        </w:rPr>
        <w:t xml:space="preserve"> </w:t>
      </w:r>
      <w:r>
        <w:rPr>
          <w:lang w:eastAsia="ko-KR"/>
        </w:rPr>
        <w:t>대기업</w:t>
      </w:r>
      <w:r>
        <w:rPr>
          <w:lang w:eastAsia="ko-KR"/>
        </w:rPr>
        <w:t xml:space="preserve"> </w:t>
      </w:r>
      <w:r>
        <w:rPr>
          <w:lang w:eastAsia="ko-KR"/>
        </w:rPr>
        <w:t>중심의</w:t>
      </w:r>
      <w:r>
        <w:rPr>
          <w:lang w:eastAsia="ko-KR"/>
        </w:rPr>
        <w:t xml:space="preserve"> </w:t>
      </w:r>
      <w:r>
        <w:rPr>
          <w:lang w:eastAsia="ko-KR"/>
        </w:rPr>
        <w:t>대량생산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 </w:t>
      </w:r>
      <w:r>
        <w:rPr>
          <w:lang w:eastAsia="ko-KR"/>
        </w:rPr>
        <w:t>위에</w:t>
      </w:r>
      <w:r>
        <w:rPr>
          <w:lang w:eastAsia="ko-KR"/>
        </w:rPr>
        <w:t xml:space="preserve"> </w:t>
      </w:r>
      <w:r>
        <w:rPr>
          <w:lang w:eastAsia="ko-KR"/>
        </w:rPr>
        <w:t>있고</w:t>
      </w:r>
      <w:r>
        <w:rPr>
          <w:lang w:eastAsia="ko-KR"/>
        </w:rPr>
        <w:t xml:space="preserve">, </w:t>
      </w:r>
      <w:r>
        <w:rPr>
          <w:lang w:eastAsia="ko-KR"/>
        </w:rPr>
        <w:br/>
      </w:r>
      <w:proofErr w:type="spellStart"/>
      <w:r>
        <w:rPr>
          <w:lang w:eastAsia="ko-KR"/>
        </w:rPr>
        <w:t>슬로우푸드는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소규모</w:t>
      </w:r>
      <w:r>
        <w:rPr>
          <w:lang w:eastAsia="ko-KR"/>
        </w:rPr>
        <w:t xml:space="preserve"> </w:t>
      </w:r>
      <w:r>
        <w:rPr>
          <w:lang w:eastAsia="ko-KR"/>
        </w:rPr>
        <w:t>농가</w:t>
      </w:r>
      <w:r>
        <w:rPr>
          <w:lang w:eastAsia="ko-KR"/>
        </w:rPr>
        <w:t xml:space="preserve">, </w:t>
      </w:r>
      <w:r>
        <w:rPr>
          <w:lang w:eastAsia="ko-KR"/>
        </w:rPr>
        <w:t>장인</w:t>
      </w:r>
      <w:r>
        <w:rPr>
          <w:lang w:eastAsia="ko-KR"/>
        </w:rPr>
        <w:t xml:space="preserve"> </w:t>
      </w:r>
      <w:r>
        <w:rPr>
          <w:lang w:eastAsia="ko-KR"/>
        </w:rPr>
        <w:t>생산자</w:t>
      </w:r>
      <w:r>
        <w:rPr>
          <w:lang w:eastAsia="ko-KR"/>
        </w:rPr>
        <w:t xml:space="preserve">, </w:t>
      </w:r>
      <w:r>
        <w:rPr>
          <w:lang w:eastAsia="ko-KR"/>
        </w:rPr>
        <w:t>공정</w:t>
      </w:r>
      <w:r>
        <w:rPr>
          <w:lang w:eastAsia="ko-KR"/>
        </w:rPr>
        <w:t xml:space="preserve"> </w:t>
      </w:r>
      <w:r>
        <w:rPr>
          <w:lang w:eastAsia="ko-KR"/>
        </w:rPr>
        <w:t>거래를</w:t>
      </w:r>
      <w:r>
        <w:rPr>
          <w:lang w:eastAsia="ko-KR"/>
        </w:rPr>
        <w:t xml:space="preserve"> </w:t>
      </w:r>
      <w:r>
        <w:rPr>
          <w:lang w:eastAsia="ko-KR"/>
        </w:rPr>
        <w:t>지지한다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환경적</w:t>
      </w:r>
      <w:r>
        <w:rPr>
          <w:lang w:eastAsia="ko-KR"/>
        </w:rPr>
        <w:t xml:space="preserve"> </w:t>
      </w:r>
      <w:r>
        <w:rPr>
          <w:lang w:eastAsia="ko-KR"/>
        </w:rPr>
        <w:t>측면에서</w:t>
      </w:r>
      <w:r>
        <w:rPr>
          <w:lang w:eastAsia="ko-KR"/>
        </w:rPr>
        <w:t xml:space="preserve"> </w:t>
      </w:r>
      <w:r>
        <w:rPr>
          <w:lang w:eastAsia="ko-KR"/>
        </w:rPr>
        <w:t>패스트푸드는</w:t>
      </w:r>
      <w:r>
        <w:rPr>
          <w:lang w:eastAsia="ko-KR"/>
        </w:rPr>
        <w:t xml:space="preserve"> </w:t>
      </w:r>
      <w:r>
        <w:rPr>
          <w:lang w:eastAsia="ko-KR"/>
        </w:rPr>
        <w:t>삼림</w:t>
      </w:r>
      <w:r>
        <w:rPr>
          <w:lang w:eastAsia="ko-KR"/>
        </w:rPr>
        <w:t xml:space="preserve"> </w:t>
      </w:r>
      <w:r>
        <w:rPr>
          <w:lang w:eastAsia="ko-KR"/>
        </w:rPr>
        <w:t>벌채와</w:t>
      </w:r>
      <w:r>
        <w:rPr>
          <w:lang w:eastAsia="ko-KR"/>
        </w:rPr>
        <w:t xml:space="preserve"> </w:t>
      </w:r>
      <w:r>
        <w:rPr>
          <w:lang w:eastAsia="ko-KR"/>
        </w:rPr>
        <w:t>포장재</w:t>
      </w:r>
      <w:r>
        <w:rPr>
          <w:lang w:eastAsia="ko-KR"/>
        </w:rPr>
        <w:t xml:space="preserve"> </w:t>
      </w:r>
      <w:r>
        <w:rPr>
          <w:lang w:eastAsia="ko-KR"/>
        </w:rPr>
        <w:t>쓰레기</w:t>
      </w:r>
      <w:r>
        <w:rPr>
          <w:lang w:eastAsia="ko-KR"/>
        </w:rPr>
        <w:t xml:space="preserve">, </w:t>
      </w:r>
      <w:r>
        <w:rPr>
          <w:lang w:eastAsia="ko-KR"/>
        </w:rPr>
        <w:t>탄소</w:t>
      </w:r>
      <w:r>
        <w:rPr>
          <w:lang w:eastAsia="ko-KR"/>
        </w:rPr>
        <w:t xml:space="preserve"> </w:t>
      </w:r>
      <w:r>
        <w:rPr>
          <w:lang w:eastAsia="ko-KR"/>
        </w:rPr>
        <w:t>배출</w:t>
      </w:r>
      <w:r>
        <w:rPr>
          <w:lang w:eastAsia="ko-KR"/>
        </w:rPr>
        <w:t xml:space="preserve"> </w:t>
      </w:r>
      <w:r>
        <w:rPr>
          <w:lang w:eastAsia="ko-KR"/>
        </w:rPr>
        <w:t>문제를</w:t>
      </w:r>
      <w:r>
        <w:rPr>
          <w:lang w:eastAsia="ko-KR"/>
        </w:rPr>
        <w:t xml:space="preserve"> </w:t>
      </w:r>
      <w:r>
        <w:rPr>
          <w:lang w:eastAsia="ko-KR"/>
        </w:rPr>
        <w:t>야기하지만</w:t>
      </w:r>
      <w:r>
        <w:rPr>
          <w:lang w:eastAsia="ko-KR"/>
        </w:rPr>
        <w:t xml:space="preserve">, </w:t>
      </w:r>
      <w:r>
        <w:rPr>
          <w:lang w:eastAsia="ko-KR"/>
        </w:rPr>
        <w:br/>
      </w:r>
      <w:proofErr w:type="spellStart"/>
      <w:r>
        <w:rPr>
          <w:lang w:eastAsia="ko-KR"/>
        </w:rPr>
        <w:t>슬로우푸드는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생물</w:t>
      </w:r>
      <w:r>
        <w:rPr>
          <w:lang w:eastAsia="ko-KR"/>
        </w:rPr>
        <w:t xml:space="preserve"> </w:t>
      </w:r>
      <w:r>
        <w:rPr>
          <w:lang w:eastAsia="ko-KR"/>
        </w:rPr>
        <w:t>다양성과</w:t>
      </w:r>
      <w:r>
        <w:rPr>
          <w:lang w:eastAsia="ko-KR"/>
        </w:rPr>
        <w:t xml:space="preserve"> </w:t>
      </w:r>
      <w:r>
        <w:rPr>
          <w:lang w:eastAsia="ko-KR"/>
        </w:rPr>
        <w:t>지역</w:t>
      </w:r>
      <w:r>
        <w:rPr>
          <w:lang w:eastAsia="ko-KR"/>
        </w:rPr>
        <w:t xml:space="preserve"> </w:t>
      </w:r>
      <w:r>
        <w:rPr>
          <w:lang w:eastAsia="ko-KR"/>
        </w:rPr>
        <w:t>공동체의</w:t>
      </w:r>
      <w:r>
        <w:rPr>
          <w:lang w:eastAsia="ko-KR"/>
        </w:rPr>
        <w:t xml:space="preserve"> </w:t>
      </w:r>
      <w:r>
        <w:rPr>
          <w:lang w:eastAsia="ko-KR"/>
        </w:rPr>
        <w:t>지속</w:t>
      </w:r>
      <w:r>
        <w:rPr>
          <w:lang w:eastAsia="ko-KR"/>
        </w:rPr>
        <w:t xml:space="preserve"> </w:t>
      </w:r>
      <w:r>
        <w:rPr>
          <w:lang w:eastAsia="ko-KR"/>
        </w:rPr>
        <w:t>가능성에</w:t>
      </w:r>
      <w:r>
        <w:rPr>
          <w:lang w:eastAsia="ko-KR"/>
        </w:rPr>
        <w:t xml:space="preserve"> </w:t>
      </w:r>
      <w:r>
        <w:rPr>
          <w:lang w:eastAsia="ko-KR"/>
        </w:rPr>
        <w:t>무게를</w:t>
      </w:r>
      <w:r>
        <w:rPr>
          <w:lang w:eastAsia="ko-KR"/>
        </w:rPr>
        <w:t xml:space="preserve"> </w:t>
      </w:r>
      <w:r>
        <w:rPr>
          <w:lang w:eastAsia="ko-KR"/>
        </w:rPr>
        <w:t>둔다</w:t>
      </w:r>
      <w:r>
        <w:rPr>
          <w:lang w:eastAsia="ko-KR"/>
        </w:rPr>
        <w:t>.</w:t>
      </w:r>
    </w:p>
    <w:p w14:paraId="337220C7" w14:textId="77777777" w:rsidR="000E4094" w:rsidRDefault="003E63FF">
      <w:pPr>
        <w:rPr>
          <w:rFonts w:eastAsia="맑은 고딕"/>
          <w:lang w:eastAsia="ko-KR"/>
        </w:rPr>
      </w:pPr>
      <w:r>
        <w:rPr>
          <w:noProof/>
        </w:rPr>
        <w:drawing>
          <wp:inline distT="0" distB="0" distL="0" distR="0" wp14:anchorId="2FF727B3" wp14:editId="37BAD5FE">
            <wp:extent cx="4114800" cy="3182303"/>
            <wp:effectExtent l="0" t="0" r="0" b="0"/>
            <wp:docPr id="1853582189" name="그림 3" descr="Медленное питание против быстрого питания, фаст фуд, слоу фуд, здоровое  питание, тема для 11 класса с переводом - Английский язык по Скай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дленное питание против быстрого питания, фаст фуд, слоу фуд, здоровое  питание, тема для 11 класса с переводом - Английский язык по Скайп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087" cy="31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lang w:eastAsia="ko-KR"/>
        </w:rPr>
        <w:br/>
      </w:r>
      <w:r w:rsidR="00000000">
        <w:rPr>
          <w:lang w:eastAsia="ko-KR"/>
        </w:rPr>
        <w:br/>
        <w:t xml:space="preserve">5. </w:t>
      </w:r>
      <w:r w:rsidR="00000000">
        <w:rPr>
          <w:lang w:eastAsia="ko-KR"/>
        </w:rPr>
        <w:t>이제는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공존을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고민할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때</w:t>
      </w:r>
      <w:r w:rsidR="00000000">
        <w:rPr>
          <w:lang w:eastAsia="ko-KR"/>
        </w:rPr>
        <w:br/>
      </w:r>
      <w:r w:rsidR="00000000">
        <w:rPr>
          <w:lang w:eastAsia="ko-KR"/>
        </w:rPr>
        <w:br/>
      </w:r>
      <w:r w:rsidR="00000000">
        <w:rPr>
          <w:lang w:eastAsia="ko-KR"/>
        </w:rPr>
        <w:t>오늘날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패스트푸드는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여전히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시장을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지배하지만</w:t>
      </w:r>
      <w:r w:rsidR="00000000">
        <w:rPr>
          <w:lang w:eastAsia="ko-KR"/>
        </w:rPr>
        <w:t xml:space="preserve">, </w:t>
      </w:r>
      <w:r w:rsidR="00000000">
        <w:rPr>
          <w:lang w:eastAsia="ko-KR"/>
        </w:rPr>
        <w:t>건강한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메뉴와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친환경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포장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등으로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진화를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시도하고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있다</w:t>
      </w:r>
      <w:r w:rsidR="00000000">
        <w:rPr>
          <w:lang w:eastAsia="ko-KR"/>
        </w:rPr>
        <w:t xml:space="preserve">. </w:t>
      </w:r>
      <w:r w:rsidR="00000000">
        <w:rPr>
          <w:lang w:eastAsia="ko-KR"/>
        </w:rPr>
        <w:br/>
      </w:r>
      <w:r w:rsidR="00000000">
        <w:rPr>
          <w:lang w:eastAsia="ko-KR"/>
        </w:rPr>
        <w:t>한편</w:t>
      </w:r>
      <w:r w:rsidR="00000000">
        <w:rPr>
          <w:lang w:eastAsia="ko-KR"/>
        </w:rPr>
        <w:t xml:space="preserve"> </w:t>
      </w:r>
      <w:proofErr w:type="spellStart"/>
      <w:r w:rsidR="00000000">
        <w:rPr>
          <w:lang w:eastAsia="ko-KR"/>
        </w:rPr>
        <w:t>슬로우푸드의</w:t>
      </w:r>
      <w:proofErr w:type="spellEnd"/>
      <w:r w:rsidR="00000000">
        <w:rPr>
          <w:lang w:eastAsia="ko-KR"/>
        </w:rPr>
        <w:t xml:space="preserve"> </w:t>
      </w:r>
      <w:r w:rsidR="00000000">
        <w:rPr>
          <w:lang w:eastAsia="ko-KR"/>
        </w:rPr>
        <w:t>정신은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유기농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시장</w:t>
      </w:r>
      <w:r w:rsidR="00000000">
        <w:rPr>
          <w:lang w:eastAsia="ko-KR"/>
        </w:rPr>
        <w:t>, ‘</w:t>
      </w:r>
      <w:r w:rsidR="00000000">
        <w:rPr>
          <w:lang w:eastAsia="ko-KR"/>
        </w:rPr>
        <w:t>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투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테이블</w:t>
      </w:r>
      <w:r w:rsidR="00000000">
        <w:rPr>
          <w:lang w:eastAsia="ko-KR"/>
        </w:rPr>
        <w:t xml:space="preserve">’ </w:t>
      </w:r>
      <w:r w:rsidR="00000000">
        <w:rPr>
          <w:lang w:eastAsia="ko-KR"/>
        </w:rPr>
        <w:t>레스토랑</w:t>
      </w:r>
      <w:r w:rsidR="00000000">
        <w:rPr>
          <w:lang w:eastAsia="ko-KR"/>
        </w:rPr>
        <w:t xml:space="preserve">, </w:t>
      </w:r>
      <w:r w:rsidR="00000000">
        <w:rPr>
          <w:lang w:eastAsia="ko-KR"/>
        </w:rPr>
        <w:t>식품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정책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등에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영향을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미치며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문화적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위치를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공고히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다지고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있다</w:t>
      </w:r>
      <w:r w:rsidR="00000000">
        <w:rPr>
          <w:lang w:eastAsia="ko-KR"/>
        </w:rPr>
        <w:t>.</w:t>
      </w:r>
      <w:r w:rsidR="00000000">
        <w:rPr>
          <w:lang w:eastAsia="ko-KR"/>
        </w:rPr>
        <w:br/>
      </w:r>
      <w:r w:rsidR="00000000">
        <w:rPr>
          <w:lang w:eastAsia="ko-KR"/>
        </w:rPr>
        <w:br/>
      </w:r>
      <w:r w:rsidR="00000000">
        <w:rPr>
          <w:lang w:eastAsia="ko-KR"/>
        </w:rPr>
        <w:t>패스트푸드와</w:t>
      </w:r>
      <w:r w:rsidR="00000000">
        <w:rPr>
          <w:lang w:eastAsia="ko-KR"/>
        </w:rPr>
        <w:t xml:space="preserve"> </w:t>
      </w:r>
      <w:proofErr w:type="spellStart"/>
      <w:r w:rsidR="00000000">
        <w:rPr>
          <w:lang w:eastAsia="ko-KR"/>
        </w:rPr>
        <w:t>슬로우푸드의</w:t>
      </w:r>
      <w:proofErr w:type="spellEnd"/>
      <w:r w:rsidR="00000000">
        <w:rPr>
          <w:lang w:eastAsia="ko-KR"/>
        </w:rPr>
        <w:t xml:space="preserve"> </w:t>
      </w:r>
      <w:r w:rsidR="00000000">
        <w:rPr>
          <w:lang w:eastAsia="ko-KR"/>
        </w:rPr>
        <w:t>갈등은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어느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하나의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승리로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끝날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수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없다</w:t>
      </w:r>
      <w:r w:rsidR="00000000">
        <w:rPr>
          <w:lang w:eastAsia="ko-KR"/>
        </w:rPr>
        <w:t xml:space="preserve">. </w:t>
      </w:r>
      <w:r w:rsidR="00000000">
        <w:rPr>
          <w:lang w:eastAsia="ko-KR"/>
        </w:rPr>
        <w:br/>
      </w:r>
      <w:r w:rsidR="00000000">
        <w:rPr>
          <w:lang w:eastAsia="ko-KR"/>
        </w:rPr>
        <w:t>오히려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현대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사회는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이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둘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사이에서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균형점을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찾아가야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한다</w:t>
      </w:r>
      <w:r w:rsidR="00000000">
        <w:rPr>
          <w:lang w:eastAsia="ko-KR"/>
        </w:rPr>
        <w:t xml:space="preserve">. </w:t>
      </w:r>
      <w:r w:rsidR="00000000">
        <w:rPr>
          <w:lang w:eastAsia="ko-KR"/>
        </w:rPr>
        <w:br/>
      </w:r>
      <w:r w:rsidR="00000000">
        <w:rPr>
          <w:lang w:eastAsia="ko-KR"/>
        </w:rPr>
        <w:t>편리함과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지속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가능성</w:t>
      </w:r>
      <w:r w:rsidR="00000000">
        <w:rPr>
          <w:lang w:eastAsia="ko-KR"/>
        </w:rPr>
        <w:t xml:space="preserve">, </w:t>
      </w:r>
      <w:r w:rsidR="00000000">
        <w:rPr>
          <w:lang w:eastAsia="ko-KR"/>
        </w:rPr>
        <w:t>그리고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건강한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삶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사이에서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섭생의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우아함을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고민하는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이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여정은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이제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시작이다</w:t>
      </w:r>
      <w:r w:rsidR="00000000">
        <w:rPr>
          <w:lang w:eastAsia="ko-KR"/>
        </w:rPr>
        <w:t>.</w:t>
      </w:r>
      <w:r w:rsidR="00000000">
        <w:rPr>
          <w:lang w:eastAsia="ko-KR"/>
        </w:rPr>
        <w:br/>
      </w:r>
      <w:r w:rsidR="00000000">
        <w:rPr>
          <w:lang w:eastAsia="ko-KR"/>
        </w:rPr>
        <w:br/>
      </w:r>
      <w:r w:rsidR="00000000">
        <w:rPr>
          <w:lang w:eastAsia="ko-KR"/>
        </w:rPr>
        <w:lastRenderedPageBreak/>
        <w:t>다음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글에서는</w:t>
      </w:r>
      <w:r w:rsidR="00000000">
        <w:rPr>
          <w:lang w:eastAsia="ko-KR"/>
        </w:rPr>
        <w:t xml:space="preserve"> ‘</w:t>
      </w:r>
      <w:r w:rsidR="00000000">
        <w:rPr>
          <w:lang w:eastAsia="ko-KR"/>
        </w:rPr>
        <w:t>건강주의와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음식의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도덕화</w:t>
      </w:r>
      <w:r w:rsidR="00000000">
        <w:rPr>
          <w:lang w:eastAsia="ko-KR"/>
        </w:rPr>
        <w:t>’</w:t>
      </w:r>
      <w:r w:rsidR="00000000">
        <w:rPr>
          <w:lang w:eastAsia="ko-KR"/>
        </w:rPr>
        <w:t>라는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주제로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이어가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보려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합니다</w:t>
      </w:r>
      <w:r w:rsidR="00000000">
        <w:rPr>
          <w:lang w:eastAsia="ko-KR"/>
        </w:rPr>
        <w:t xml:space="preserve">. </w:t>
      </w:r>
      <w:r w:rsidR="00000000">
        <w:rPr>
          <w:lang w:eastAsia="ko-KR"/>
        </w:rPr>
        <w:br/>
      </w:r>
      <w:r w:rsidR="00000000">
        <w:rPr>
          <w:lang w:eastAsia="ko-KR"/>
        </w:rPr>
        <w:t>현대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사회에서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음식은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단순한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선택이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아니라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도덕적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판단의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대상이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되었습니다</w:t>
      </w:r>
      <w:r w:rsidR="00000000">
        <w:rPr>
          <w:lang w:eastAsia="ko-KR"/>
        </w:rPr>
        <w:t xml:space="preserve">. </w:t>
      </w:r>
      <w:r w:rsidR="00000000">
        <w:rPr>
          <w:lang w:eastAsia="ko-KR"/>
        </w:rPr>
        <w:br/>
      </w:r>
      <w:r w:rsidR="00000000">
        <w:rPr>
          <w:lang w:eastAsia="ko-KR"/>
        </w:rPr>
        <w:t>우리가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무엇을</w:t>
      </w:r>
      <w:r w:rsidR="00000000">
        <w:rPr>
          <w:lang w:eastAsia="ko-KR"/>
        </w:rPr>
        <w:t xml:space="preserve"> </w:t>
      </w:r>
      <w:proofErr w:type="spellStart"/>
      <w:r w:rsidR="00000000">
        <w:rPr>
          <w:lang w:eastAsia="ko-KR"/>
        </w:rPr>
        <w:t>먹는가는</w:t>
      </w:r>
      <w:proofErr w:type="spellEnd"/>
      <w:r w:rsidR="00000000">
        <w:rPr>
          <w:lang w:eastAsia="ko-KR"/>
        </w:rPr>
        <w:t xml:space="preserve">, </w:t>
      </w:r>
      <w:proofErr w:type="spellStart"/>
      <w:r w:rsidR="00000000">
        <w:rPr>
          <w:lang w:eastAsia="ko-KR"/>
        </w:rPr>
        <w:t>누구로</w:t>
      </w:r>
      <w:proofErr w:type="spellEnd"/>
      <w:r w:rsidR="00000000">
        <w:rPr>
          <w:lang w:eastAsia="ko-KR"/>
        </w:rPr>
        <w:t xml:space="preserve"> </w:t>
      </w:r>
      <w:r w:rsidR="00000000">
        <w:rPr>
          <w:lang w:eastAsia="ko-KR"/>
        </w:rPr>
        <w:t>보이고</w:t>
      </w:r>
      <w:r w:rsidR="00000000">
        <w:rPr>
          <w:lang w:eastAsia="ko-KR"/>
        </w:rPr>
        <w:t xml:space="preserve"> </w:t>
      </w:r>
      <w:proofErr w:type="spellStart"/>
      <w:r w:rsidR="00000000">
        <w:rPr>
          <w:lang w:eastAsia="ko-KR"/>
        </w:rPr>
        <w:t>싶은가와</w:t>
      </w:r>
      <w:proofErr w:type="spellEnd"/>
      <w:r w:rsidR="00000000">
        <w:rPr>
          <w:lang w:eastAsia="ko-KR"/>
        </w:rPr>
        <w:t xml:space="preserve"> </w:t>
      </w:r>
      <w:r w:rsidR="00000000">
        <w:rPr>
          <w:lang w:eastAsia="ko-KR"/>
        </w:rPr>
        <w:t>연결되어</w:t>
      </w:r>
      <w:r w:rsidR="00000000">
        <w:rPr>
          <w:lang w:eastAsia="ko-KR"/>
        </w:rPr>
        <w:t xml:space="preserve"> </w:t>
      </w:r>
      <w:r w:rsidR="00000000">
        <w:rPr>
          <w:lang w:eastAsia="ko-KR"/>
        </w:rPr>
        <w:t>있습니다</w:t>
      </w:r>
      <w:r w:rsidR="00000000">
        <w:rPr>
          <w:lang w:eastAsia="ko-KR"/>
        </w:rPr>
        <w:t>.</w:t>
      </w:r>
    </w:p>
    <w:p w14:paraId="06E8C304" w14:textId="77777777" w:rsidR="00667C94" w:rsidRPr="00667C94" w:rsidRDefault="00667C94">
      <w:pPr>
        <w:rPr>
          <w:rFonts w:eastAsia="맑은 고딕" w:hint="eastAsia"/>
          <w:lang w:eastAsia="ko-KR"/>
        </w:rPr>
      </w:pPr>
    </w:p>
    <w:p w14:paraId="613BD258" w14:textId="3C603CC6" w:rsidR="00BE138E" w:rsidRPr="00667C94" w:rsidRDefault="000E4094">
      <w:pPr>
        <w:rPr>
          <w:b/>
          <w:bCs/>
          <w:lang w:eastAsia="ko-KR"/>
        </w:rPr>
      </w:pPr>
      <w:r w:rsidRPr="00667C94">
        <w:rPr>
          <w:b/>
          <w:bCs/>
          <w:lang w:eastAsia="ko-KR"/>
        </w:rPr>
        <w:t>#</w:t>
      </w:r>
      <w:r w:rsidRPr="00667C94">
        <w:rPr>
          <w:rFonts w:ascii="맑은 고딕" w:eastAsia="맑은 고딕" w:hAnsi="맑은 고딕" w:cs="맑은 고딕" w:hint="eastAsia"/>
          <w:b/>
          <w:bCs/>
          <w:lang w:eastAsia="ko-KR"/>
        </w:rPr>
        <w:t>우아한섭생</w:t>
      </w:r>
      <w:r w:rsidRPr="00667C94">
        <w:rPr>
          <w:rFonts w:eastAsia="맑은 고딕" w:hint="eastAsia"/>
          <w:b/>
          <w:bCs/>
          <w:lang w:eastAsia="ko-KR"/>
        </w:rPr>
        <w:t xml:space="preserve"> </w:t>
      </w:r>
      <w:r w:rsidRPr="00591016">
        <w:rPr>
          <w:b/>
          <w:bCs/>
          <w:lang w:eastAsia="ko-KR"/>
        </w:rPr>
        <w:t>#</w:t>
      </w:r>
      <w:r w:rsidRPr="00591016">
        <w:rPr>
          <w:rFonts w:ascii="맑은 고딕" w:eastAsia="맑은 고딕" w:hAnsi="맑은 고딕" w:cs="맑은 고딕" w:hint="eastAsia"/>
          <w:b/>
          <w:bCs/>
          <w:lang w:eastAsia="ko-KR"/>
        </w:rPr>
        <w:t>패스트푸드</w:t>
      </w:r>
      <w:r w:rsidRPr="00591016">
        <w:rPr>
          <w:b/>
          <w:bCs/>
          <w:lang w:eastAsia="ko-KR"/>
        </w:rPr>
        <w:t xml:space="preserve"> #</w:t>
      </w:r>
      <w:r w:rsidRPr="00591016">
        <w:rPr>
          <w:rFonts w:ascii="맑은 고딕" w:eastAsia="맑은 고딕" w:hAnsi="맑은 고딕" w:cs="맑은 고딕" w:hint="eastAsia"/>
          <w:b/>
          <w:bCs/>
          <w:lang w:eastAsia="ko-KR"/>
        </w:rPr>
        <w:t>슬로우푸드</w:t>
      </w:r>
      <w:r w:rsidRPr="00667C94">
        <w:rPr>
          <w:rFonts w:ascii="맑은 고딕" w:eastAsia="맑은 고딕" w:hAnsi="맑은 고딕" w:cs="맑은 고딕" w:hint="eastAsia"/>
          <w:b/>
          <w:bCs/>
          <w:lang w:eastAsia="ko-KR"/>
        </w:rPr>
        <w:t xml:space="preserve"> </w:t>
      </w:r>
      <w:r w:rsidRPr="00591016">
        <w:rPr>
          <w:b/>
          <w:bCs/>
          <w:lang w:eastAsia="ko-KR"/>
        </w:rPr>
        <w:t>#</w:t>
      </w:r>
      <w:r w:rsidRPr="00591016">
        <w:rPr>
          <w:rFonts w:ascii="맑은 고딕" w:eastAsia="맑은 고딕" w:hAnsi="맑은 고딕" w:cs="맑은 고딕" w:hint="eastAsia"/>
          <w:b/>
          <w:bCs/>
          <w:lang w:eastAsia="ko-KR"/>
        </w:rPr>
        <w:t>음식문화</w:t>
      </w:r>
      <w:r w:rsidRPr="00591016">
        <w:rPr>
          <w:b/>
          <w:bCs/>
          <w:lang w:eastAsia="ko-KR"/>
        </w:rPr>
        <w:t xml:space="preserve"> #</w:t>
      </w:r>
      <w:r w:rsidRPr="00591016">
        <w:rPr>
          <w:rFonts w:ascii="맑은 고딕" w:eastAsia="맑은 고딕" w:hAnsi="맑은 고딕" w:cs="맑은 고딕" w:hint="eastAsia"/>
          <w:b/>
          <w:bCs/>
          <w:lang w:eastAsia="ko-KR"/>
        </w:rPr>
        <w:t>섭생</w:t>
      </w:r>
      <w:r w:rsidRPr="00667C94">
        <w:rPr>
          <w:rFonts w:ascii="맑은 고딕" w:eastAsia="맑은 고딕" w:hAnsi="맑은 고딕" w:cs="맑은 고딕" w:hint="eastAsia"/>
          <w:b/>
          <w:bCs/>
          <w:lang w:eastAsia="ko-KR"/>
        </w:rPr>
        <w:t xml:space="preserve"> </w:t>
      </w:r>
      <w:r w:rsidRPr="00591016">
        <w:rPr>
          <w:b/>
          <w:bCs/>
          <w:lang w:eastAsia="ko-KR"/>
        </w:rPr>
        <w:t>#</w:t>
      </w:r>
      <w:r w:rsidRPr="00591016">
        <w:rPr>
          <w:rFonts w:ascii="맑은 고딕" w:eastAsia="맑은 고딕" w:hAnsi="맑은 고딕" w:cs="맑은 고딕" w:hint="eastAsia"/>
          <w:b/>
          <w:bCs/>
          <w:lang w:eastAsia="ko-KR"/>
        </w:rPr>
        <w:t>지속가능성</w:t>
      </w:r>
      <w:r w:rsidRPr="00591016">
        <w:rPr>
          <w:b/>
          <w:bCs/>
          <w:lang w:eastAsia="ko-KR"/>
        </w:rPr>
        <w:t xml:space="preserve"> #</w:t>
      </w:r>
      <w:r w:rsidRPr="00591016">
        <w:rPr>
          <w:rFonts w:ascii="맑은 고딕" w:eastAsia="맑은 고딕" w:hAnsi="맑은 고딕" w:cs="맑은 고딕" w:hint="eastAsia"/>
          <w:b/>
          <w:bCs/>
          <w:lang w:eastAsia="ko-KR"/>
        </w:rPr>
        <w:t>건강한삶</w:t>
      </w:r>
      <w:r w:rsidRPr="00591016">
        <w:rPr>
          <w:b/>
          <w:bCs/>
          <w:lang w:eastAsia="ko-KR"/>
        </w:rPr>
        <w:t xml:space="preserve"> #</w:t>
      </w:r>
      <w:r w:rsidRPr="00591016">
        <w:rPr>
          <w:rFonts w:ascii="맑은 고딕" w:eastAsia="맑은 고딕" w:hAnsi="맑은 고딕" w:cs="맑은 고딕" w:hint="eastAsia"/>
          <w:b/>
          <w:bCs/>
          <w:lang w:eastAsia="ko-KR"/>
        </w:rPr>
        <w:t>음식의철학</w:t>
      </w:r>
      <w:r w:rsidRPr="00591016">
        <w:rPr>
          <w:b/>
          <w:bCs/>
          <w:lang w:eastAsia="ko-KR"/>
        </w:rPr>
        <w:t xml:space="preserve"> #</w:t>
      </w:r>
      <w:r w:rsidRPr="00591016">
        <w:rPr>
          <w:rFonts w:ascii="맑은 고딕" w:eastAsia="맑은 고딕" w:hAnsi="맑은 고딕" w:cs="맑은 고딕" w:hint="eastAsia"/>
          <w:b/>
          <w:bCs/>
          <w:lang w:eastAsia="ko-KR"/>
        </w:rPr>
        <w:t>음식정치</w:t>
      </w:r>
      <w:r w:rsidR="00000000" w:rsidRPr="00667C94">
        <w:rPr>
          <w:b/>
          <w:bCs/>
          <w:lang w:eastAsia="ko-KR"/>
        </w:rPr>
        <w:br/>
      </w:r>
    </w:p>
    <w:sectPr w:rsidR="00BE138E" w:rsidRPr="00667C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B255" w14:textId="77777777" w:rsidR="00C721E6" w:rsidRDefault="00C721E6" w:rsidP="00667C94">
      <w:pPr>
        <w:spacing w:after="0" w:line="240" w:lineRule="auto"/>
      </w:pPr>
      <w:r>
        <w:separator/>
      </w:r>
    </w:p>
  </w:endnote>
  <w:endnote w:type="continuationSeparator" w:id="0">
    <w:p w14:paraId="27A3C5AE" w14:textId="77777777" w:rsidR="00C721E6" w:rsidRDefault="00C721E6" w:rsidP="0066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FA28" w14:textId="77777777" w:rsidR="00C721E6" w:rsidRDefault="00C721E6" w:rsidP="00667C94">
      <w:pPr>
        <w:spacing w:after="0" w:line="240" w:lineRule="auto"/>
      </w:pPr>
      <w:r>
        <w:separator/>
      </w:r>
    </w:p>
  </w:footnote>
  <w:footnote w:type="continuationSeparator" w:id="0">
    <w:p w14:paraId="009EB212" w14:textId="77777777" w:rsidR="00C721E6" w:rsidRDefault="00C721E6" w:rsidP="00667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945851">
    <w:abstractNumId w:val="8"/>
  </w:num>
  <w:num w:numId="2" w16cid:durableId="39131446">
    <w:abstractNumId w:val="6"/>
  </w:num>
  <w:num w:numId="3" w16cid:durableId="896086134">
    <w:abstractNumId w:val="5"/>
  </w:num>
  <w:num w:numId="4" w16cid:durableId="1960985230">
    <w:abstractNumId w:val="4"/>
  </w:num>
  <w:num w:numId="5" w16cid:durableId="1465080992">
    <w:abstractNumId w:val="7"/>
  </w:num>
  <w:num w:numId="6" w16cid:durableId="535851492">
    <w:abstractNumId w:val="3"/>
  </w:num>
  <w:num w:numId="7" w16cid:durableId="675310587">
    <w:abstractNumId w:val="2"/>
  </w:num>
  <w:num w:numId="8" w16cid:durableId="713239871">
    <w:abstractNumId w:val="1"/>
  </w:num>
  <w:num w:numId="9" w16cid:durableId="72915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094"/>
    <w:rsid w:val="0015074B"/>
    <w:rsid w:val="0029639D"/>
    <w:rsid w:val="00326F90"/>
    <w:rsid w:val="003E63FF"/>
    <w:rsid w:val="00591016"/>
    <w:rsid w:val="00667C94"/>
    <w:rsid w:val="008C0A29"/>
    <w:rsid w:val="00AA1D8D"/>
    <w:rsid w:val="00B47730"/>
    <w:rsid w:val="00BE138E"/>
    <w:rsid w:val="00C721E6"/>
    <w:rsid w:val="00CB0664"/>
    <w:rsid w:val="00E70837"/>
    <w:rsid w:val="00F233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9EFB54"/>
  <w14:defaultImageDpi w14:val="300"/>
  <w15:docId w15:val="{E8111D9D-45DA-4096-9756-71076FB5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JB Choi</cp:lastModifiedBy>
  <cp:revision>6</cp:revision>
  <dcterms:created xsi:type="dcterms:W3CDTF">2025-03-31T03:21:00Z</dcterms:created>
  <dcterms:modified xsi:type="dcterms:W3CDTF">2025-03-31T05:08:00Z</dcterms:modified>
  <cp:category/>
</cp:coreProperties>
</file>