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자기성찰 워크북: 자유와 소속 사이에서</w:t>
      </w:r>
    </w:p>
    <w:p>
      <w:pPr>
        <w:pStyle w:val="Heading1"/>
      </w:pPr>
      <w:r>
        <w:t>1장. 지금의 나 그리기</w:t>
      </w:r>
    </w:p>
    <w:p>
      <w:r>
        <w:t>- 지금 나의 하루는 어떻게 흘러가고 있나요?</w:t>
      </w:r>
    </w:p>
    <w:p>
      <w:r>
        <w:t>- 어떤 순간에 자유를 느끼고, 어떤 순간에 외로움을 느끼나요?</w:t>
      </w:r>
    </w:p>
    <w:p>
      <w:r>
        <w:t>- 예시 문장: 나는 아침에 눈을 뜨면 가장 먼저 __를 생각한다. 가장 자유로운 순간은 __일 때이고, 가장 고립된 느낌은 __일 때이다.</w:t>
      </w:r>
    </w:p>
    <w:p>
      <w:pPr>
        <w:pStyle w:val="Heading1"/>
      </w:pPr>
      <w:r>
        <w:t>2장. 삶의 8개 영역 점검</w:t>
      </w:r>
    </w:p>
    <w:p>
      <w:r>
        <w:t>- 각 항목에 0~10점 사이의 점수를 매기고, 이유를 한두 줄로 써보세요.</w:t>
      </w:r>
    </w:p>
    <w:p>
      <w:r>
        <w:t>- 중요한 사람/파트너, 개인적 가치, 여가 및 취미, 개인의 자유, 직업과 경력, 수입/재정 안정, 건강, 친구 및 가족</w:t>
      </w:r>
    </w:p>
    <w:p>
      <w:pPr>
        <w:pStyle w:val="Heading1"/>
      </w:pPr>
      <w:r>
        <w:t>3장. 모순의 감정 탐색</w:t>
      </w:r>
    </w:p>
    <w:p>
      <w:r>
        <w:t>- 자유를 추구하면서도 소속감을 갈망하는 내 마음의 소리를 적어보세요.</w:t>
      </w:r>
    </w:p>
    <w:p>
      <w:r>
        <w:t>- 어떤 ‘주의’(이념, 단체, 규범 등)가 당신을 불편하게 하나요?</w:t>
      </w:r>
    </w:p>
    <w:p>
      <w:r>
        <w:t>- 예시 문장: 나는 공동체 속에 들어가고 싶었지만, ___한 분위기에 금세 숨이 막혔다. 그렇다고 혼자 있는 것도 ___하다.</w:t>
      </w:r>
    </w:p>
    <w:p>
      <w:pPr>
        <w:pStyle w:val="Heading1"/>
      </w:pPr>
      <w:r>
        <w:t>4장. 가장 빛나는 영역 탐구</w:t>
      </w:r>
    </w:p>
    <w:p>
      <w:r>
        <w:t>- 점수가 가장 높은 항목을 고르고, 그 안에서 무엇이 나를 기쁘게 하나요?</w:t>
      </w:r>
    </w:p>
    <w:p>
      <w:r>
        <w:t>- 그 영역에서 얻은 에너지를 다른 영역에 어떻게 확장할 수 있을까요?</w:t>
      </w:r>
    </w:p>
    <w:p>
      <w:pPr>
        <w:pStyle w:val="Heading1"/>
      </w:pPr>
      <w:r>
        <w:t>5장. 결핍된 영역에 대한 마음쓰기</w:t>
      </w:r>
    </w:p>
    <w:p>
      <w:r>
        <w:t>- 점수가 가장 낮은 항목을 살펴보며, 그 공백이 내 삶에 어떤 영향을 주고 있나요?</w:t>
      </w:r>
    </w:p>
    <w:p>
      <w:r>
        <w:t>- 그것을 채우고 싶은가요, 아니면 수용하고 싶은가요?</w:t>
      </w:r>
    </w:p>
    <w:p>
      <w:r>
        <w:t>- 도움 질문: 이 결핍이 나의 선택일 수도 있나요? 누군가 또는 무언가를 받아들임으로써 회복될 수 있을까요?</w:t>
      </w:r>
    </w:p>
    <w:p>
      <w:pPr>
        <w:pStyle w:val="Heading1"/>
      </w:pPr>
      <w:r>
        <w:t>6장. 나만의 경계 설정 실험</w:t>
      </w:r>
    </w:p>
    <w:p>
      <w:r>
        <w:t>- 나의 자유를 지키면서도 타인과 연결될 수 있는 방식은 어떤 것일까요?</w:t>
      </w:r>
    </w:p>
    <w:p>
      <w:r>
        <w:t>- ‘가벼운 연결’을 위한 실험을 하나 계획해보세요. (예: 책 모임 참여, 주 1회 온라인 교류 등)</w:t>
      </w:r>
    </w:p>
    <w:p>
      <w:pPr>
        <w:pStyle w:val="Heading1"/>
      </w:pPr>
      <w:r>
        <w:t>7장. 정리하며: 다음 한 걸음</w:t>
      </w:r>
    </w:p>
    <w:p>
      <w:r>
        <w:t>- 나는 무엇을 향해 나아가고 있나요?</w:t>
      </w:r>
    </w:p>
    <w:p>
      <w:r>
        <w:t>- 다음 한 걸음으로 무엇을 시도해보고 싶나요?</w:t>
      </w:r>
    </w:p>
    <w:p>
      <w:pPr>
        <w:pStyle w:val="Heading1"/>
      </w:pPr>
      <w:r>
        <w:t>부록: 자기 점수 변화표 (월 1회)</w:t>
      </w:r>
    </w:p>
    <w:p>
      <w:r>
        <w:t>- 날짜 | 중요한 사람 | 가치 | 취미 | 자유 | 경력 | 재정 | 건강 | 친구/가족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