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🧘‍♀️ 30일 내면 회복 실천 과제</w:t>
      </w:r>
    </w:p>
    <w:p>
      <w:r>
        <w:t>이 실천 과제는 하루에 하나씩, 작지만 의미 있는 내면 회복의 행동을 실천하도록 돕기 위해 만들어졌습니다.</w:t>
        <w:br/>
        <w:t>지금 당장은 어렵더라도 매일 한 걸음씩 자신에게 다가가 보세요.</w:t>
      </w:r>
    </w:p>
    <w:p>
      <w:r>
        <w:t>Day 1. 오늘 나를 가장 힘들게 한 감정을 적어보고, 스스로에게 '그럴 수 있어'라고 말해보기</w:t>
      </w:r>
    </w:p>
    <w:p>
      <w:r>
        <w:t>Day 2. 나를 지지해준 사람 한 명을 떠올리며 고마운 점을 써보기</w:t>
      </w:r>
    </w:p>
    <w:p>
      <w:r>
        <w:t>Day 3. 지금 가장 하고 싶은 말 한 마디를 적어보기</w:t>
      </w:r>
    </w:p>
    <w:p>
      <w:r>
        <w:t>Day 4. 내 마음을 표현할 수 있는 노래를 하나 찾아 듣기</w:t>
      </w:r>
    </w:p>
    <w:p>
      <w:r>
        <w:t>Day 5. ‘지금 나에게 필요한 말’을 상상해서 써보기</w:t>
      </w:r>
    </w:p>
    <w:p>
      <w:r>
        <w:t>Day 6. 자책 대신 격려의 말을 적어보기</w:t>
      </w:r>
    </w:p>
    <w:p>
      <w:r>
        <w:t>Day 7. 회사 혹은 관계에서 ‘나를 존중받는 느낌이 들었던 순간’ 회상하기</w:t>
      </w:r>
    </w:p>
    <w:p>
      <w:r>
        <w:t>Day 8. 어제보다 나아진 점 하나 찾기</w:t>
      </w:r>
    </w:p>
    <w:p>
      <w:r>
        <w:t>Day 9. 하고 싶었던 소소한 일 하나 실천해보기 (산책, 따뜻한 커피, 좋아하는 음악 듣기 등)</w:t>
      </w:r>
    </w:p>
    <w:p>
      <w:r>
        <w:t>Day 10. 누구에게도 하지 못한 말을 일기처럼 써보기</w:t>
      </w:r>
    </w:p>
    <w:p>
      <w:r>
        <w:t>Day 11. ‘그 말을 들은 내가 얼마나 힘들었는지’ 구체적으로 써보기</w:t>
      </w:r>
    </w:p>
    <w:p>
      <w:r>
        <w:t>Day 12. 나의 노력 중 타인이 몰랐던 부분 적기</w:t>
      </w:r>
    </w:p>
    <w:p>
      <w:r>
        <w:t>Day 13. ‘이건 내 잘못이 아니었다’고 생각하는 순간 기록하기</w:t>
      </w:r>
    </w:p>
    <w:p>
      <w:r>
        <w:t>Day 14. 지금 내 마음을 3개의 색깔로 표현해보기</w:t>
      </w:r>
    </w:p>
    <w:p>
      <w:r>
        <w:t>Day 15. 오래된 사진 한 장 꺼내보고 그때의 나에게 말 걸기</w:t>
      </w:r>
    </w:p>
    <w:p>
      <w:r>
        <w:t>Day 16. 스스로에게 가장 많이 했던 부정적인 말 적고, 긍정적인 말로 바꿔보기</w:t>
      </w:r>
    </w:p>
    <w:p>
      <w:r>
        <w:t>Day 17. 내가 회복하고 싶은 이유 써보기</w:t>
      </w:r>
    </w:p>
    <w:p>
      <w:r>
        <w:t>Day 18. 오늘 나의 감정을 몸으로 느껴보기 (긴장된 부위 이완하기)</w:t>
      </w:r>
    </w:p>
    <w:p>
      <w:r>
        <w:t>Day 19. 회사 혹은 사회 속 역할이 아닌, ‘그냥 나’로서의 나를 정의해보기</w:t>
      </w:r>
    </w:p>
    <w:p>
      <w:r>
        <w:t>Day 20. 지금까지 가장 많이 울게 한 사건을 적고, ‘나는 충분히 견뎠다’고 쓰기</w:t>
      </w:r>
    </w:p>
    <w:p>
      <w:r>
        <w:t>Day 21. ‘다시 반복하고 싶지 않은 관계/경험’ 구체적으로 정리해보기</w:t>
      </w:r>
    </w:p>
    <w:p>
      <w:r>
        <w:t>Day 22. 오늘 하루 동안 나를 가장 많이 괴롭힌 생각 패턴 파악하기</w:t>
      </w:r>
    </w:p>
    <w:p>
      <w:r>
        <w:t>Day 23. 그 생각을 바꿀 수 있는 말 한 마디 써보기</w:t>
      </w:r>
    </w:p>
    <w:p>
      <w:r>
        <w:t>Day 24. 좋아했던 취미/행동을 하나 떠올리고 시도해보기</w:t>
      </w:r>
    </w:p>
    <w:p>
      <w:r>
        <w:t>Day 25. 혼자만의 시간을 30분 가져보기</w:t>
      </w:r>
    </w:p>
    <w:p>
      <w:r>
        <w:t>Day 26. 오늘의 감정 점수(0~10)와 이유 적기</w:t>
      </w:r>
    </w:p>
    <w:p>
      <w:r>
        <w:t>Day 27. ‘나는 이런 대우를 받아야 마땅하다’는 말 써보기</w:t>
      </w:r>
    </w:p>
    <w:p>
      <w:r>
        <w:t>Day 28. 앞으로 마주치고 싶지 않은 태도/사람에 대해 정리하기</w:t>
      </w:r>
    </w:p>
    <w:p>
      <w:r>
        <w:t>Day 29. ‘나를 지키기 위한 경계선’을 문장으로 표현해보기</w:t>
      </w:r>
    </w:p>
    <w:p>
      <w:r>
        <w:t>Day 30. 마지막 날: 내가 회복해온 과정을 되돌아보고 스스로를 칭찬하기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