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🌱 내면 회복 노트 템플릿</w:t>
      </w:r>
    </w:p>
    <w:p>
      <w:pPr>
        <w:pStyle w:val="Heading1"/>
      </w:pPr>
      <w:r>
        <w:t>1. 🧊 지금의 나는 어떤 상태인가요?</w:t>
      </w:r>
    </w:p>
    <w:p>
      <w:r>
        <w:t>✔ 오늘 나의 감정 상태를 한 단어로 표현하면? ____________________</w:t>
      </w:r>
    </w:p>
    <w:p>
      <w:r>
        <w:t>✔ 내 감정의 ‘물통’은 지금 어떤 모습인가요?</w:t>
      </w:r>
    </w:p>
    <w:p>
      <w:r>
        <w:t>- [ ] 맑은 물만 보이지만 밑에 가라앉은 게 있는 듯</w:t>
        <w:br/>
        <w:t>- [ ] 물이 마구 흔들려서 혼탁해진 상태</w:t>
        <w:br/>
        <w:t>- [ ] 찌꺼기가 걸러진 느낌</w:t>
        <w:br/>
        <w:t>- [ ] 아직 뚜껑조차 열지 못한 느낌</w:t>
      </w:r>
    </w:p>
    <w:p>
      <w:r>
        <w:t>→ 왜 그렇게 느끼는지 간단히 써보세요:</w:t>
        <w:br/>
        <w:br/>
        <w:t>__________________________________________________</w:t>
        <w:br/>
      </w:r>
    </w:p>
    <w:p>
      <w:pPr>
        <w:pStyle w:val="Heading1"/>
      </w:pPr>
      <w:r>
        <w:t>2. 🧫 내가 외면했던 ‘가루’들은 무엇인가요?</w:t>
      </w:r>
    </w:p>
    <w:p>
      <w:r>
        <w:t>✔ 나를 가장 힘들게 했던 말, 상황은?</w:t>
        <w:br/>
        <w:t>→ ______________________________________________</w:t>
      </w:r>
    </w:p>
    <w:p>
      <w:r>
        <w:t>✔ 그 순간 내가 느낀 감정은?</w:t>
      </w:r>
    </w:p>
    <w:p>
      <w:r>
        <w:t>- [ ] 모욕감</w:t>
        <w:br/>
        <w:t>- [ ] 억울함</w:t>
        <w:br/>
        <w:t>- [ ] 분노</w:t>
        <w:br/>
        <w:t>- [ ] 수치심</w:t>
        <w:br/>
        <w:t>- [ ] 무가치함</w:t>
      </w:r>
    </w:p>
    <w:p>
      <w:r>
        <w:t>→ 그 감정을 나 자신에게 허락해 보세요.</w:t>
        <w:br/>
      </w:r>
    </w:p>
    <w:p>
      <w:pPr>
        <w:pStyle w:val="Heading1"/>
      </w:pPr>
      <w:r>
        <w:t>3. 🪞 내가 진짜로 바라는 건 무엇이었을까?</w:t>
      </w:r>
    </w:p>
    <w:p>
      <w:r>
        <w:t>✔ 내가 이 조직/사람/관계에서 바라던 것은? ____________________</w:t>
      </w:r>
    </w:p>
    <w:p>
      <w:r>
        <w:t>✔ 그게 왜 중요했는지, 나 자신에게 설명해보세요:</w:t>
        <w:br/>
        <w:br/>
        <w:t>__________________________________________________</w:t>
        <w:br/>
      </w:r>
    </w:p>
    <w:p>
      <w:pPr>
        <w:pStyle w:val="Heading1"/>
      </w:pPr>
      <w:r>
        <w:t>4. 🧹 지금, 나는 어떤 찌꺼기를 걸러내고 싶나요?</w:t>
      </w:r>
    </w:p>
    <w:p>
      <w:r>
        <w:t>✔ 내가 이제 놓아주고 싶은 것:</w:t>
      </w:r>
    </w:p>
    <w:p>
      <w:r>
        <w:t>- [ ] 나를 이용하려는 사람들</w:t>
        <w:br/>
        <w:t>- [ ] 내가 나를 채찍질하던 말투</w:t>
        <w:br/>
        <w:t>- [ ] 더 참아야 한다는 강박</w:t>
        <w:br/>
        <w:t>- [ ] 스스로를 평가절하하는 습관</w:t>
      </w:r>
    </w:p>
    <w:p>
      <w:r>
        <w:t>→ 놓는다고 무너지는 게 아닙니다. 오히려 내가 보입니다.</w:t>
        <w:br/>
      </w:r>
    </w:p>
    <w:p>
      <w:pPr>
        <w:pStyle w:val="Heading1"/>
      </w:pPr>
      <w:r>
        <w:t>5. 🔄 나는 어떻게 다시 회복될 수 있을까요?</w:t>
      </w:r>
    </w:p>
    <w:p>
      <w:r>
        <w:t>✔ 나에게 필요한 회복 행동은?</w:t>
      </w:r>
    </w:p>
    <w:p>
      <w:r>
        <w:t>- [ ] 누구와도 비교하지 않는 하루</w:t>
        <w:br/>
        <w:t>- [ ] 내가 좋아했던 것 해보기 (산책, 글쓰기, 영화 보기)</w:t>
        <w:br/>
        <w:t>- [ ] 오늘의 고통을 있는 그대로 말하기</w:t>
        <w:br/>
        <w:t>- [ ] 상담 받기</w:t>
        <w:br/>
        <w:t>- [ ] 쉴 권리 인정하기</w:t>
      </w:r>
    </w:p>
    <w:p>
      <w:r>
        <w:t>✔ 오늘 나에게 보내는 짧은 위로 한 줄:</w:t>
        <w:br/>
        <w:br/>
        <w:t>“__________________________________________________”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