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10D0" w14:textId="77777777" w:rsidR="009E7897" w:rsidRDefault="009E7897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6DC1B8E1" w14:textId="1940FBB1" w:rsidR="00F235E5" w:rsidRPr="009E7897" w:rsidRDefault="00F235E5" w:rsidP="00781CB0">
      <w:pPr>
        <w:spacing w:line="432" w:lineRule="auto"/>
        <w:jc w:val="center"/>
        <w:rPr>
          <w:sz w:val="56"/>
          <w:szCs w:val="56"/>
          <w:lang w:eastAsia="ko-KR"/>
        </w:rPr>
      </w:pPr>
      <w:r w:rsidRPr="009E7897">
        <w:rPr>
          <w:rFonts w:hint="eastAsia"/>
          <w:sz w:val="56"/>
          <w:szCs w:val="56"/>
          <w:lang w:eastAsia="ko-KR"/>
        </w:rPr>
        <w:t>장애인</w:t>
      </w:r>
      <w:r w:rsidR="009E7897" w:rsidRPr="009E7897">
        <w:rPr>
          <w:rFonts w:hint="eastAsia"/>
          <w:sz w:val="56"/>
          <w:szCs w:val="56"/>
          <w:lang w:eastAsia="ko-KR"/>
        </w:rPr>
        <w:t xml:space="preserve"> 복지론 과제</w:t>
      </w:r>
    </w:p>
    <w:p w14:paraId="7CB3A208" w14:textId="77777777" w:rsidR="009E7897" w:rsidRDefault="009E7897" w:rsidP="00F235E5">
      <w:pPr>
        <w:spacing w:line="432" w:lineRule="auto"/>
        <w:jc w:val="center"/>
        <w:rPr>
          <w:rFonts w:hint="eastAsia"/>
          <w:sz w:val="44"/>
          <w:szCs w:val="44"/>
          <w:lang w:eastAsia="ko-KR"/>
        </w:rPr>
      </w:pPr>
    </w:p>
    <w:p w14:paraId="64D1BBE2" w14:textId="77777777" w:rsidR="00F235E5" w:rsidRDefault="00F235E5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7338AD3D" w14:textId="77777777" w:rsidR="00F235E5" w:rsidRDefault="00F235E5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1E7D0189" w14:textId="77777777" w:rsidR="00F235E5" w:rsidRDefault="00F235E5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611D7468" w14:textId="77777777" w:rsidR="00F235E5" w:rsidRDefault="00F235E5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396ED8A6" w14:textId="5490F127" w:rsidR="00F235E5" w:rsidRDefault="009E7897" w:rsidP="00F235E5">
      <w:pPr>
        <w:spacing w:line="432" w:lineRule="auto"/>
        <w:jc w:val="center"/>
        <w:rPr>
          <w:sz w:val="44"/>
          <w:szCs w:val="44"/>
          <w:lang w:eastAsia="ko-KR"/>
        </w:rPr>
      </w:pPr>
      <w:r>
        <w:rPr>
          <w:rFonts w:hint="eastAsia"/>
          <w:sz w:val="44"/>
          <w:szCs w:val="44"/>
          <w:lang w:eastAsia="ko-KR"/>
        </w:rPr>
        <w:t>학번:</w:t>
      </w:r>
      <w:r>
        <w:rPr>
          <w:sz w:val="44"/>
          <w:szCs w:val="44"/>
          <w:lang w:eastAsia="ko-KR"/>
        </w:rPr>
        <w:t xml:space="preserve"> </w:t>
      </w:r>
      <w:r>
        <w:rPr>
          <w:rFonts w:hint="eastAsia"/>
          <w:sz w:val="44"/>
          <w:szCs w:val="44"/>
          <w:lang w:eastAsia="ko-KR"/>
        </w:rPr>
        <w:t>2</w:t>
      </w:r>
      <w:r>
        <w:rPr>
          <w:sz w:val="44"/>
          <w:szCs w:val="44"/>
          <w:lang w:eastAsia="ko-KR"/>
        </w:rPr>
        <w:t>02537004</w:t>
      </w:r>
    </w:p>
    <w:p w14:paraId="57803BEF" w14:textId="2C8DD6EC" w:rsidR="009E7897" w:rsidRDefault="009E7897" w:rsidP="00F235E5">
      <w:pPr>
        <w:spacing w:line="432" w:lineRule="auto"/>
        <w:jc w:val="center"/>
        <w:rPr>
          <w:sz w:val="44"/>
          <w:szCs w:val="44"/>
          <w:lang w:eastAsia="ko-KR"/>
        </w:rPr>
      </w:pPr>
      <w:r>
        <w:rPr>
          <w:rFonts w:hint="eastAsia"/>
          <w:sz w:val="44"/>
          <w:szCs w:val="44"/>
          <w:lang w:eastAsia="ko-KR"/>
        </w:rPr>
        <w:t xml:space="preserve">이름 </w:t>
      </w:r>
      <w:r>
        <w:rPr>
          <w:sz w:val="44"/>
          <w:szCs w:val="44"/>
          <w:lang w:eastAsia="ko-KR"/>
        </w:rPr>
        <w:t xml:space="preserve">: </w:t>
      </w:r>
      <w:r>
        <w:rPr>
          <w:rFonts w:hint="eastAsia"/>
          <w:sz w:val="44"/>
          <w:szCs w:val="44"/>
          <w:lang w:eastAsia="ko-KR"/>
        </w:rPr>
        <w:t xml:space="preserve">김 </w:t>
      </w:r>
      <w:r>
        <w:rPr>
          <w:sz w:val="44"/>
          <w:szCs w:val="44"/>
          <w:lang w:eastAsia="ko-KR"/>
        </w:rPr>
        <w:t xml:space="preserve"> </w:t>
      </w:r>
      <w:r>
        <w:rPr>
          <w:rFonts w:hint="eastAsia"/>
          <w:sz w:val="44"/>
          <w:szCs w:val="44"/>
          <w:lang w:eastAsia="ko-KR"/>
        </w:rPr>
        <w:t xml:space="preserve">영 </w:t>
      </w:r>
      <w:r>
        <w:rPr>
          <w:sz w:val="44"/>
          <w:szCs w:val="44"/>
          <w:lang w:eastAsia="ko-KR"/>
        </w:rPr>
        <w:t xml:space="preserve">  </w:t>
      </w:r>
      <w:r>
        <w:rPr>
          <w:rFonts w:hint="eastAsia"/>
          <w:sz w:val="44"/>
          <w:szCs w:val="44"/>
          <w:lang w:eastAsia="ko-KR"/>
        </w:rPr>
        <w:t>순</w:t>
      </w:r>
    </w:p>
    <w:p w14:paraId="245044BB" w14:textId="77777777" w:rsidR="00F235E5" w:rsidRDefault="00F235E5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08FB3FC3" w14:textId="77777777" w:rsidR="00F235E5" w:rsidRDefault="00F235E5" w:rsidP="00F235E5">
      <w:pPr>
        <w:spacing w:line="432" w:lineRule="auto"/>
        <w:jc w:val="center"/>
        <w:rPr>
          <w:sz w:val="44"/>
          <w:szCs w:val="44"/>
          <w:lang w:eastAsia="ko-KR"/>
        </w:rPr>
      </w:pPr>
    </w:p>
    <w:p w14:paraId="59C2E162" w14:textId="7FA15BBE" w:rsidR="00F235E5" w:rsidRPr="00F235E5" w:rsidRDefault="009E7897" w:rsidP="00781CB0">
      <w:pPr>
        <w:spacing w:line="432" w:lineRule="auto"/>
        <w:jc w:val="center"/>
        <w:rPr>
          <w:sz w:val="44"/>
          <w:szCs w:val="44"/>
          <w:lang w:eastAsia="ko-KR"/>
        </w:rPr>
      </w:pPr>
      <w:r>
        <w:rPr>
          <w:sz w:val="44"/>
          <w:szCs w:val="44"/>
          <w:lang w:eastAsia="ko-KR"/>
        </w:rPr>
        <w:t>1</w:t>
      </w:r>
      <w:r w:rsidR="00F235E5" w:rsidRPr="00F235E5">
        <w:rPr>
          <w:sz w:val="44"/>
          <w:szCs w:val="44"/>
          <w:lang w:eastAsia="ko-KR"/>
        </w:rPr>
        <w:t>0</w:t>
      </w:r>
      <w:r w:rsidR="00F235E5" w:rsidRPr="00F235E5">
        <w:rPr>
          <w:rFonts w:hint="eastAsia"/>
          <w:sz w:val="44"/>
          <w:szCs w:val="44"/>
          <w:lang w:eastAsia="ko-KR"/>
        </w:rPr>
        <w:t>장</w:t>
      </w:r>
      <w:r>
        <w:rPr>
          <w:rFonts w:hint="eastAsia"/>
          <w:sz w:val="44"/>
          <w:szCs w:val="44"/>
          <w:lang w:eastAsia="ko-KR"/>
        </w:rPr>
        <w:t>.</w:t>
      </w:r>
      <w:r w:rsidR="00F235E5" w:rsidRPr="00F235E5">
        <w:rPr>
          <w:rFonts w:hint="eastAsia"/>
          <w:sz w:val="44"/>
          <w:szCs w:val="44"/>
          <w:lang w:eastAsia="ko-KR"/>
        </w:rPr>
        <w:t xml:space="preserve"> 장애인과 문화예술</w:t>
      </w:r>
    </w:p>
    <w:p w14:paraId="0853FA49" w14:textId="2F228130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Ⅰ. </w:t>
      </w:r>
      <w:r>
        <w:rPr>
          <w:lang w:eastAsia="ko-KR"/>
        </w:rPr>
        <w:t>서론</w:t>
      </w:r>
    </w:p>
    <w:p w14:paraId="18B574F3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현대</w:t>
      </w:r>
      <w:r>
        <w:rPr>
          <w:lang w:eastAsia="ko-KR"/>
        </w:rPr>
        <w:t xml:space="preserve"> </w:t>
      </w:r>
      <w:r>
        <w:rPr>
          <w:lang w:eastAsia="ko-KR"/>
        </w:rPr>
        <w:t>사회에서</w:t>
      </w:r>
      <w:r>
        <w:rPr>
          <w:lang w:eastAsia="ko-KR"/>
        </w:rPr>
        <w:t xml:space="preserve"> </w:t>
      </w: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취미</w:t>
      </w:r>
      <w:r>
        <w:rPr>
          <w:lang w:eastAsia="ko-KR"/>
        </w:rPr>
        <w:t xml:space="preserve"> </w:t>
      </w:r>
      <w:r>
        <w:rPr>
          <w:lang w:eastAsia="ko-KR"/>
        </w:rPr>
        <w:t>활동이나</w:t>
      </w:r>
      <w:r>
        <w:rPr>
          <w:lang w:eastAsia="ko-KR"/>
        </w:rPr>
        <w:t xml:space="preserve"> </w:t>
      </w:r>
      <w:r>
        <w:rPr>
          <w:lang w:eastAsia="ko-KR"/>
        </w:rPr>
        <w:t>여가생활을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lang w:eastAsia="ko-KR"/>
        </w:rPr>
        <w:t>인간다운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실현하기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요소로</w:t>
      </w:r>
      <w:r>
        <w:rPr>
          <w:lang w:eastAsia="ko-KR"/>
        </w:rPr>
        <w:t xml:space="preserve"> </w:t>
      </w:r>
      <w:r>
        <w:rPr>
          <w:lang w:eastAsia="ko-KR"/>
        </w:rPr>
        <w:t>인식되고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사람들에게</w:t>
      </w:r>
      <w:r>
        <w:rPr>
          <w:lang w:eastAsia="ko-KR"/>
        </w:rPr>
        <w:t xml:space="preserve"> </w:t>
      </w:r>
      <w:r>
        <w:rPr>
          <w:lang w:eastAsia="ko-KR"/>
        </w:rPr>
        <w:t>정서적</w:t>
      </w:r>
      <w:r>
        <w:rPr>
          <w:lang w:eastAsia="ko-KR"/>
        </w:rPr>
        <w:t xml:space="preserve"> </w:t>
      </w:r>
      <w:r>
        <w:rPr>
          <w:lang w:eastAsia="ko-KR"/>
        </w:rPr>
        <w:t>안정과</w:t>
      </w:r>
      <w:r>
        <w:rPr>
          <w:lang w:eastAsia="ko-KR"/>
        </w:rPr>
        <w:t xml:space="preserve"> </w:t>
      </w:r>
      <w:r>
        <w:rPr>
          <w:lang w:eastAsia="ko-KR"/>
        </w:rPr>
        <w:t>삶의</w:t>
      </w:r>
      <w:r>
        <w:rPr>
          <w:lang w:eastAsia="ko-KR"/>
        </w:rPr>
        <w:t xml:space="preserve"> </w:t>
      </w:r>
      <w:r>
        <w:rPr>
          <w:lang w:eastAsia="ko-KR"/>
        </w:rPr>
        <w:t>만족감을</w:t>
      </w:r>
      <w:r>
        <w:rPr>
          <w:lang w:eastAsia="ko-KR"/>
        </w:rPr>
        <w:t xml:space="preserve"> </w:t>
      </w:r>
      <w:r>
        <w:rPr>
          <w:lang w:eastAsia="ko-KR"/>
        </w:rPr>
        <w:t>제공하며</w:t>
      </w:r>
      <w:r>
        <w:rPr>
          <w:lang w:eastAsia="ko-KR"/>
        </w:rPr>
        <w:t xml:space="preserve">, </w:t>
      </w:r>
      <w:r>
        <w:rPr>
          <w:lang w:eastAsia="ko-KR"/>
        </w:rPr>
        <w:t>사회</w:t>
      </w:r>
      <w:r>
        <w:rPr>
          <w:lang w:eastAsia="ko-KR"/>
        </w:rPr>
        <w:t xml:space="preserve"> </w:t>
      </w:r>
      <w:r>
        <w:rPr>
          <w:lang w:eastAsia="ko-KR"/>
        </w:rPr>
        <w:t>구성원</w:t>
      </w:r>
      <w:r>
        <w:rPr>
          <w:lang w:eastAsia="ko-KR"/>
        </w:rPr>
        <w:t xml:space="preserve"> </w:t>
      </w:r>
      <w:r>
        <w:rPr>
          <w:lang w:eastAsia="ko-KR"/>
        </w:rPr>
        <w:t>간의</w:t>
      </w:r>
      <w:r>
        <w:rPr>
          <w:lang w:eastAsia="ko-KR"/>
        </w:rPr>
        <w:t xml:space="preserve"> </w:t>
      </w:r>
      <w:r>
        <w:rPr>
          <w:lang w:eastAsia="ko-KR"/>
        </w:rPr>
        <w:t>소통과</w:t>
      </w:r>
      <w:r>
        <w:rPr>
          <w:lang w:eastAsia="ko-KR"/>
        </w:rPr>
        <w:t xml:space="preserve"> </w:t>
      </w:r>
      <w:r>
        <w:rPr>
          <w:lang w:eastAsia="ko-KR"/>
        </w:rPr>
        <w:t>이해를</w:t>
      </w:r>
      <w:r>
        <w:rPr>
          <w:lang w:eastAsia="ko-KR"/>
        </w:rPr>
        <w:t xml:space="preserve"> </w:t>
      </w:r>
      <w:r>
        <w:rPr>
          <w:lang w:eastAsia="ko-KR"/>
        </w:rPr>
        <w:t>확대하는</w:t>
      </w:r>
      <w:r>
        <w:rPr>
          <w:lang w:eastAsia="ko-KR"/>
        </w:rPr>
        <w:t xml:space="preserve"> </w:t>
      </w:r>
      <w:r>
        <w:rPr>
          <w:lang w:eastAsia="ko-KR"/>
        </w:rPr>
        <w:t>역할을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lang w:eastAsia="ko-KR"/>
        </w:rPr>
        <w:t>장애인은</w:t>
      </w:r>
      <w:r>
        <w:rPr>
          <w:lang w:eastAsia="ko-KR"/>
        </w:rPr>
        <w:t xml:space="preserve"> </w:t>
      </w:r>
      <w:r>
        <w:rPr>
          <w:lang w:eastAsia="ko-KR"/>
        </w:rPr>
        <w:t>신체적</w:t>
      </w:r>
      <w:r>
        <w:rPr>
          <w:lang w:eastAsia="ko-KR"/>
        </w:rPr>
        <w:t>·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제약으로</w:t>
      </w:r>
      <w:r>
        <w:rPr>
          <w:lang w:eastAsia="ko-KR"/>
        </w:rPr>
        <w:t xml:space="preserve"> </w:t>
      </w:r>
      <w:r>
        <w:rPr>
          <w:lang w:eastAsia="ko-KR"/>
        </w:rPr>
        <w:t>인해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활동에</w:t>
      </w:r>
      <w:r>
        <w:rPr>
          <w:lang w:eastAsia="ko-KR"/>
        </w:rPr>
        <w:t xml:space="preserve"> </w:t>
      </w:r>
      <w:r>
        <w:rPr>
          <w:lang w:eastAsia="ko-KR"/>
        </w:rPr>
        <w:t>참여할</w:t>
      </w:r>
      <w:r>
        <w:rPr>
          <w:lang w:eastAsia="ko-KR"/>
        </w:rPr>
        <w:t xml:space="preserve"> </w:t>
      </w:r>
      <w:r>
        <w:rPr>
          <w:lang w:eastAsia="ko-KR"/>
        </w:rPr>
        <w:t>기회가</w:t>
      </w:r>
      <w:r>
        <w:rPr>
          <w:lang w:eastAsia="ko-KR"/>
        </w:rPr>
        <w:t xml:space="preserve"> </w:t>
      </w:r>
      <w:r>
        <w:rPr>
          <w:lang w:eastAsia="ko-KR"/>
        </w:rPr>
        <w:t>제한되는</w:t>
      </w:r>
      <w:r>
        <w:rPr>
          <w:lang w:eastAsia="ko-KR"/>
        </w:rPr>
        <w:t xml:space="preserve"> </w:t>
      </w:r>
      <w:r>
        <w:rPr>
          <w:lang w:eastAsia="ko-KR"/>
        </w:rPr>
        <w:t>경우가</w:t>
      </w:r>
      <w:r>
        <w:rPr>
          <w:lang w:eastAsia="ko-KR"/>
        </w:rPr>
        <w:t xml:space="preserve"> </w:t>
      </w:r>
      <w:r>
        <w:rPr>
          <w:lang w:eastAsia="ko-KR"/>
        </w:rPr>
        <w:t>많았다</w:t>
      </w:r>
      <w:r>
        <w:rPr>
          <w:lang w:eastAsia="ko-KR"/>
        </w:rPr>
        <w:t xml:space="preserve">. </w:t>
      </w:r>
      <w:r>
        <w:rPr>
          <w:lang w:eastAsia="ko-KR"/>
        </w:rPr>
        <w:t>과거에는</w:t>
      </w:r>
      <w:r>
        <w:rPr>
          <w:lang w:eastAsia="ko-KR"/>
        </w:rPr>
        <w:t xml:space="preserve"> </w:t>
      </w:r>
      <w:r>
        <w:rPr>
          <w:lang w:eastAsia="ko-KR"/>
        </w:rPr>
        <w:t>장애인을</w:t>
      </w:r>
      <w:r>
        <w:rPr>
          <w:lang w:eastAsia="ko-KR"/>
        </w:rPr>
        <w:t xml:space="preserve"> </w:t>
      </w:r>
      <w:r>
        <w:rPr>
          <w:lang w:eastAsia="ko-KR"/>
        </w:rPr>
        <w:t>보호와</w:t>
      </w:r>
      <w:r>
        <w:rPr>
          <w:lang w:eastAsia="ko-KR"/>
        </w:rPr>
        <w:t xml:space="preserve"> </w:t>
      </w:r>
      <w:r>
        <w:rPr>
          <w:lang w:eastAsia="ko-KR"/>
        </w:rPr>
        <w:t>복지의</w:t>
      </w:r>
      <w:r>
        <w:rPr>
          <w:lang w:eastAsia="ko-KR"/>
        </w:rPr>
        <w:t xml:space="preserve"> </w:t>
      </w:r>
      <w:r>
        <w:rPr>
          <w:lang w:eastAsia="ko-KR"/>
        </w:rPr>
        <w:t>대상으로만</w:t>
      </w:r>
      <w:r>
        <w:rPr>
          <w:lang w:eastAsia="ko-KR"/>
        </w:rPr>
        <w:t xml:space="preserve"> </w:t>
      </w:r>
      <w:r>
        <w:rPr>
          <w:lang w:eastAsia="ko-KR"/>
        </w:rPr>
        <w:t>바라보는</w:t>
      </w:r>
      <w:r>
        <w:rPr>
          <w:lang w:eastAsia="ko-KR"/>
        </w:rPr>
        <w:t xml:space="preserve"> </w:t>
      </w:r>
      <w:r>
        <w:rPr>
          <w:lang w:eastAsia="ko-KR"/>
        </w:rPr>
        <w:t>시각이</w:t>
      </w:r>
      <w:r>
        <w:rPr>
          <w:lang w:eastAsia="ko-KR"/>
        </w:rPr>
        <w:t xml:space="preserve"> </w:t>
      </w:r>
      <w:r>
        <w:rPr>
          <w:lang w:eastAsia="ko-KR"/>
        </w:rPr>
        <w:t>강했으나</w:t>
      </w:r>
      <w:r>
        <w:rPr>
          <w:lang w:eastAsia="ko-KR"/>
        </w:rPr>
        <w:t xml:space="preserve">, </w:t>
      </w:r>
      <w:r>
        <w:rPr>
          <w:lang w:eastAsia="ko-KR"/>
        </w:rPr>
        <w:t>오늘날에는</w:t>
      </w:r>
      <w:r>
        <w:rPr>
          <w:lang w:eastAsia="ko-KR"/>
        </w:rPr>
        <w:t xml:space="preserve"> </w:t>
      </w:r>
      <w:r>
        <w:rPr>
          <w:lang w:eastAsia="ko-KR"/>
        </w:rPr>
        <w:t>장애인도</w:t>
      </w:r>
      <w:r>
        <w:rPr>
          <w:lang w:eastAsia="ko-KR"/>
        </w:rPr>
        <w:t xml:space="preserve"> </w:t>
      </w:r>
      <w:r>
        <w:rPr>
          <w:lang w:eastAsia="ko-KR"/>
        </w:rPr>
        <w:t>비장애인과</w:t>
      </w:r>
      <w:r>
        <w:rPr>
          <w:lang w:eastAsia="ko-KR"/>
        </w:rPr>
        <w:t xml:space="preserve"> </w:t>
      </w:r>
      <w:r>
        <w:rPr>
          <w:lang w:eastAsia="ko-KR"/>
        </w:rPr>
        <w:t>동등하게</w:t>
      </w:r>
      <w:r>
        <w:rPr>
          <w:lang w:eastAsia="ko-KR"/>
        </w:rPr>
        <w:t xml:space="preserve"> </w:t>
      </w:r>
      <w:r>
        <w:rPr>
          <w:lang w:eastAsia="ko-KR"/>
        </w:rPr>
        <w:t>문화예술을</w:t>
      </w:r>
      <w:r>
        <w:rPr>
          <w:lang w:eastAsia="ko-KR"/>
        </w:rPr>
        <w:t xml:space="preserve"> </w:t>
      </w:r>
      <w:r>
        <w:rPr>
          <w:lang w:eastAsia="ko-KR"/>
        </w:rPr>
        <w:t>향유하고</w:t>
      </w:r>
      <w:r>
        <w:rPr>
          <w:lang w:eastAsia="ko-KR"/>
        </w:rPr>
        <w:t xml:space="preserve"> </w:t>
      </w:r>
      <w:r>
        <w:rPr>
          <w:lang w:eastAsia="ko-KR"/>
        </w:rPr>
        <w:t>창작할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가진</w:t>
      </w:r>
      <w:r>
        <w:rPr>
          <w:lang w:eastAsia="ko-KR"/>
        </w:rPr>
        <w:t xml:space="preserve"> </w:t>
      </w:r>
      <w:r>
        <w:rPr>
          <w:lang w:eastAsia="ko-KR"/>
        </w:rPr>
        <w:t>주체라는</w:t>
      </w:r>
      <w:r>
        <w:rPr>
          <w:lang w:eastAsia="ko-KR"/>
        </w:rPr>
        <w:t xml:space="preserve"> </w:t>
      </w:r>
      <w:r>
        <w:rPr>
          <w:lang w:eastAsia="ko-KR"/>
        </w:rPr>
        <w:t>인식이</w:t>
      </w:r>
      <w:r>
        <w:rPr>
          <w:lang w:eastAsia="ko-KR"/>
        </w:rPr>
        <w:t xml:space="preserve"> </w:t>
      </w:r>
      <w:r>
        <w:rPr>
          <w:lang w:eastAsia="ko-KR"/>
        </w:rPr>
        <w:t>확대되고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4544B20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여가</w:t>
      </w:r>
      <w:r>
        <w:rPr>
          <w:lang w:eastAsia="ko-KR"/>
        </w:rPr>
        <w:t xml:space="preserve"> </w:t>
      </w:r>
      <w:r>
        <w:rPr>
          <w:lang w:eastAsia="ko-KR"/>
        </w:rPr>
        <w:t>차원을</w:t>
      </w:r>
      <w:r>
        <w:rPr>
          <w:lang w:eastAsia="ko-KR"/>
        </w:rPr>
        <w:t xml:space="preserve"> </w:t>
      </w:r>
      <w:r>
        <w:rPr>
          <w:lang w:eastAsia="ko-KR"/>
        </w:rPr>
        <w:t>넘어</w:t>
      </w:r>
      <w:r>
        <w:rPr>
          <w:lang w:eastAsia="ko-KR"/>
        </w:rPr>
        <w:t xml:space="preserve"> </w:t>
      </w:r>
      <w:r>
        <w:rPr>
          <w:lang w:eastAsia="ko-KR"/>
        </w:rPr>
        <w:t>자아실현과</w:t>
      </w:r>
      <w:r>
        <w:rPr>
          <w:lang w:eastAsia="ko-KR"/>
        </w:rPr>
        <w:t xml:space="preserve"> </w:t>
      </w:r>
      <w:r>
        <w:rPr>
          <w:lang w:eastAsia="ko-KR"/>
        </w:rPr>
        <w:t>사회참여</w:t>
      </w:r>
      <w:r>
        <w:rPr>
          <w:lang w:eastAsia="ko-KR"/>
        </w:rPr>
        <w:t xml:space="preserve">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사회통합의</w:t>
      </w:r>
      <w:r>
        <w:rPr>
          <w:lang w:eastAsia="ko-KR"/>
        </w:rPr>
        <w:t xml:space="preserve"> </w:t>
      </w:r>
      <w:r>
        <w:rPr>
          <w:lang w:eastAsia="ko-KR"/>
        </w:rPr>
        <w:t>의미를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 xml:space="preserve">. </w:t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잠재력과</w:t>
      </w:r>
      <w:r>
        <w:rPr>
          <w:lang w:eastAsia="ko-KR"/>
        </w:rPr>
        <w:t xml:space="preserve"> </w:t>
      </w:r>
      <w:r>
        <w:rPr>
          <w:lang w:eastAsia="ko-KR"/>
        </w:rPr>
        <w:t>창의성을</w:t>
      </w:r>
      <w:r>
        <w:rPr>
          <w:lang w:eastAsia="ko-KR"/>
        </w:rPr>
        <w:t xml:space="preserve"> </w:t>
      </w:r>
      <w:r>
        <w:rPr>
          <w:lang w:eastAsia="ko-KR"/>
        </w:rPr>
        <w:t>표현하게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편견과</w:t>
      </w:r>
      <w:r>
        <w:rPr>
          <w:lang w:eastAsia="ko-KR"/>
        </w:rPr>
        <w:t xml:space="preserve"> </w:t>
      </w:r>
      <w:r>
        <w:rPr>
          <w:lang w:eastAsia="ko-KR"/>
        </w:rPr>
        <w:t>차별을</w:t>
      </w:r>
      <w:r>
        <w:rPr>
          <w:lang w:eastAsia="ko-KR"/>
        </w:rPr>
        <w:t xml:space="preserve"> </w:t>
      </w:r>
      <w:r>
        <w:rPr>
          <w:lang w:eastAsia="ko-KR"/>
        </w:rPr>
        <w:t>줄이는</w:t>
      </w:r>
      <w:r>
        <w:rPr>
          <w:lang w:eastAsia="ko-KR"/>
        </w:rPr>
        <w:t xml:space="preserve"> </w:t>
      </w:r>
      <w:r>
        <w:rPr>
          <w:lang w:eastAsia="ko-KR"/>
        </w:rPr>
        <w:t>데에도</w:t>
      </w:r>
      <w:r>
        <w:rPr>
          <w:lang w:eastAsia="ko-KR"/>
        </w:rPr>
        <w:t xml:space="preserve"> </w:t>
      </w: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역할을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 xml:space="preserve">.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국가와</w:t>
      </w:r>
      <w:r>
        <w:rPr>
          <w:lang w:eastAsia="ko-KR"/>
        </w:rPr>
        <w:t xml:space="preserve"> </w:t>
      </w:r>
      <w:r>
        <w:rPr>
          <w:lang w:eastAsia="ko-KR"/>
        </w:rPr>
        <w:t>지방자치단체는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참여를</w:t>
      </w:r>
      <w:r>
        <w:rPr>
          <w:lang w:eastAsia="ko-KR"/>
        </w:rPr>
        <w:t xml:space="preserve"> </w:t>
      </w:r>
      <w:r>
        <w:rPr>
          <w:lang w:eastAsia="ko-KR"/>
        </w:rPr>
        <w:t>보장하기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정책과</w:t>
      </w:r>
      <w:r>
        <w:rPr>
          <w:lang w:eastAsia="ko-KR"/>
        </w:rPr>
        <w:t xml:space="preserve"> </w:t>
      </w:r>
      <w:r>
        <w:rPr>
          <w:lang w:eastAsia="ko-KR"/>
        </w:rPr>
        <w:t>제도를</w:t>
      </w:r>
      <w:r>
        <w:rPr>
          <w:lang w:eastAsia="ko-KR"/>
        </w:rPr>
        <w:t xml:space="preserve"> </w:t>
      </w:r>
      <w:r>
        <w:rPr>
          <w:lang w:eastAsia="ko-KR"/>
        </w:rPr>
        <w:t>마련하고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30D2AA9F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Ⅱ.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문화예술의</w:t>
      </w:r>
      <w:r>
        <w:rPr>
          <w:lang w:eastAsia="ko-KR"/>
        </w:rPr>
        <w:t xml:space="preserve"> </w:t>
      </w:r>
      <w:r>
        <w:rPr>
          <w:lang w:eastAsia="ko-KR"/>
        </w:rPr>
        <w:t>필요성과</w:t>
      </w:r>
      <w:r>
        <w:rPr>
          <w:lang w:eastAsia="ko-KR"/>
        </w:rPr>
        <w:t xml:space="preserve"> </w:t>
      </w:r>
      <w:r>
        <w:rPr>
          <w:lang w:eastAsia="ko-KR"/>
        </w:rPr>
        <w:t>의의</w:t>
      </w:r>
    </w:p>
    <w:p w14:paraId="1CE85EBF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문화예술의</w:t>
      </w:r>
      <w:r>
        <w:rPr>
          <w:lang w:eastAsia="ko-KR"/>
        </w:rPr>
        <w:t xml:space="preserve"> </w:t>
      </w:r>
      <w:r>
        <w:rPr>
          <w:lang w:eastAsia="ko-KR"/>
        </w:rPr>
        <w:t>필요성</w:t>
      </w:r>
    </w:p>
    <w:p w14:paraId="198775B8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정서적</w:t>
      </w:r>
      <w:r>
        <w:rPr>
          <w:lang w:eastAsia="ko-KR"/>
        </w:rPr>
        <w:t xml:space="preserve"> </w:t>
      </w:r>
      <w:r>
        <w:rPr>
          <w:lang w:eastAsia="ko-KR"/>
        </w:rPr>
        <w:t>안정과</w:t>
      </w:r>
      <w:r>
        <w:rPr>
          <w:lang w:eastAsia="ko-KR"/>
        </w:rPr>
        <w:t xml:space="preserve"> </w:t>
      </w:r>
      <w:r>
        <w:rPr>
          <w:lang w:eastAsia="ko-KR"/>
        </w:rPr>
        <w:t>심리적</w:t>
      </w:r>
      <w:r>
        <w:rPr>
          <w:lang w:eastAsia="ko-KR"/>
        </w:rPr>
        <w:t xml:space="preserve"> </w:t>
      </w:r>
      <w:r>
        <w:rPr>
          <w:lang w:eastAsia="ko-KR"/>
        </w:rPr>
        <w:t>치유에</w:t>
      </w:r>
      <w:r>
        <w:rPr>
          <w:lang w:eastAsia="ko-KR"/>
        </w:rPr>
        <w:t xml:space="preserve"> </w:t>
      </w:r>
      <w:r>
        <w:rPr>
          <w:lang w:eastAsia="ko-KR"/>
        </w:rPr>
        <w:t>도움을</w:t>
      </w:r>
      <w:r>
        <w:rPr>
          <w:lang w:eastAsia="ko-KR"/>
        </w:rPr>
        <w:t xml:space="preserve"> </w:t>
      </w:r>
      <w:r>
        <w:rPr>
          <w:lang w:eastAsia="ko-KR"/>
        </w:rPr>
        <w:t>준다</w:t>
      </w:r>
      <w:r>
        <w:rPr>
          <w:lang w:eastAsia="ko-KR"/>
        </w:rPr>
        <w:t xml:space="preserve">. </w:t>
      </w:r>
      <w:r>
        <w:rPr>
          <w:lang w:eastAsia="ko-KR"/>
        </w:rPr>
        <w:t>장애인은</w:t>
      </w:r>
      <w:r>
        <w:rPr>
          <w:lang w:eastAsia="ko-KR"/>
        </w:rPr>
        <w:t xml:space="preserve"> </w:t>
      </w:r>
      <w:r>
        <w:rPr>
          <w:lang w:eastAsia="ko-KR"/>
        </w:rPr>
        <w:t>일상생활</w:t>
      </w:r>
      <w:r>
        <w:rPr>
          <w:lang w:eastAsia="ko-KR"/>
        </w:rPr>
        <w:t xml:space="preserve"> </w:t>
      </w:r>
      <w:r>
        <w:rPr>
          <w:lang w:eastAsia="ko-KR"/>
        </w:rPr>
        <w:t>속에서</w:t>
      </w:r>
      <w:r>
        <w:rPr>
          <w:lang w:eastAsia="ko-KR"/>
        </w:rPr>
        <w:t xml:space="preserve">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편견과</w:t>
      </w:r>
      <w:r>
        <w:rPr>
          <w:lang w:eastAsia="ko-KR"/>
        </w:rPr>
        <w:t xml:space="preserve"> </w:t>
      </w:r>
      <w:r>
        <w:rPr>
          <w:lang w:eastAsia="ko-KR"/>
        </w:rPr>
        <w:t>차별</w:t>
      </w:r>
      <w:r>
        <w:rPr>
          <w:lang w:eastAsia="ko-KR"/>
        </w:rPr>
        <w:t xml:space="preserve">, </w:t>
      </w:r>
      <w:r>
        <w:rPr>
          <w:lang w:eastAsia="ko-KR"/>
        </w:rPr>
        <w:t>이동의</w:t>
      </w:r>
      <w:r>
        <w:rPr>
          <w:lang w:eastAsia="ko-KR"/>
        </w:rPr>
        <w:t xml:space="preserve"> </w:t>
      </w:r>
      <w:r>
        <w:rPr>
          <w:lang w:eastAsia="ko-KR"/>
        </w:rPr>
        <w:t>불편함</w:t>
      </w:r>
      <w:r>
        <w:rPr>
          <w:lang w:eastAsia="ko-KR"/>
        </w:rPr>
        <w:t xml:space="preserve">, </w:t>
      </w:r>
      <w:r>
        <w:rPr>
          <w:lang w:eastAsia="ko-KR"/>
        </w:rPr>
        <w:t>고립감</w:t>
      </w:r>
      <w:r>
        <w:rPr>
          <w:lang w:eastAsia="ko-KR"/>
        </w:rPr>
        <w:t xml:space="preserve"> </w:t>
      </w:r>
      <w:r>
        <w:rPr>
          <w:lang w:eastAsia="ko-KR"/>
        </w:rPr>
        <w:t>등을</w:t>
      </w:r>
      <w:r>
        <w:rPr>
          <w:lang w:eastAsia="ko-KR"/>
        </w:rPr>
        <w:t xml:space="preserve"> </w:t>
      </w:r>
      <w:r>
        <w:rPr>
          <w:lang w:eastAsia="ko-KR"/>
        </w:rPr>
        <w:t>경험하는</w:t>
      </w:r>
      <w:r>
        <w:rPr>
          <w:lang w:eastAsia="ko-KR"/>
        </w:rPr>
        <w:t xml:space="preserve"> </w:t>
      </w:r>
      <w:r>
        <w:rPr>
          <w:lang w:eastAsia="ko-KR"/>
        </w:rPr>
        <w:t>경우가</w:t>
      </w:r>
      <w:r>
        <w:rPr>
          <w:lang w:eastAsia="ko-KR"/>
        </w:rPr>
        <w:t xml:space="preserve"> </w:t>
      </w:r>
      <w:r>
        <w:rPr>
          <w:lang w:eastAsia="ko-KR"/>
        </w:rPr>
        <w:t>많다</w:t>
      </w:r>
      <w:r>
        <w:rPr>
          <w:lang w:eastAsia="ko-KR"/>
        </w:rPr>
        <w:t xml:space="preserve">.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상황에서</w:t>
      </w:r>
      <w:r>
        <w:rPr>
          <w:lang w:eastAsia="ko-KR"/>
        </w:rPr>
        <w:t xml:space="preserve"> </w:t>
      </w:r>
      <w:r>
        <w:rPr>
          <w:lang w:eastAsia="ko-KR"/>
        </w:rPr>
        <w:t>음악</w:t>
      </w:r>
      <w:r>
        <w:rPr>
          <w:lang w:eastAsia="ko-KR"/>
        </w:rPr>
        <w:t xml:space="preserve">, </w:t>
      </w:r>
      <w:r>
        <w:rPr>
          <w:lang w:eastAsia="ko-KR"/>
        </w:rPr>
        <w:t>미술</w:t>
      </w:r>
      <w:r>
        <w:rPr>
          <w:lang w:eastAsia="ko-KR"/>
        </w:rPr>
        <w:t xml:space="preserve">, </w:t>
      </w:r>
      <w:r>
        <w:rPr>
          <w:lang w:eastAsia="ko-KR"/>
        </w:rPr>
        <w:t>연극</w:t>
      </w:r>
      <w:r>
        <w:rPr>
          <w:lang w:eastAsia="ko-KR"/>
        </w:rPr>
        <w:t xml:space="preserve">, </w:t>
      </w:r>
      <w:r>
        <w:rPr>
          <w:lang w:eastAsia="ko-KR"/>
        </w:rPr>
        <w:t>문학</w:t>
      </w:r>
      <w:r>
        <w:rPr>
          <w:lang w:eastAsia="ko-KR"/>
        </w:rPr>
        <w:t xml:space="preserve"> </w:t>
      </w:r>
      <w:r>
        <w:rPr>
          <w:lang w:eastAsia="ko-KR"/>
        </w:rPr>
        <w:t>등의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스트레스를</w:t>
      </w:r>
      <w:r>
        <w:rPr>
          <w:lang w:eastAsia="ko-KR"/>
        </w:rPr>
        <w:t xml:space="preserve"> </w:t>
      </w:r>
      <w:r>
        <w:rPr>
          <w:lang w:eastAsia="ko-KR"/>
        </w:rPr>
        <w:t>완화시키고</w:t>
      </w:r>
      <w:r>
        <w:rPr>
          <w:lang w:eastAsia="ko-KR"/>
        </w:rPr>
        <w:t xml:space="preserve"> </w:t>
      </w:r>
      <w:r>
        <w:rPr>
          <w:lang w:eastAsia="ko-KR"/>
        </w:rPr>
        <w:t>자신감을</w:t>
      </w:r>
      <w:r>
        <w:rPr>
          <w:lang w:eastAsia="ko-KR"/>
        </w:rPr>
        <w:t xml:space="preserve"> </w:t>
      </w:r>
      <w:r>
        <w:rPr>
          <w:lang w:eastAsia="ko-KR"/>
        </w:rPr>
        <w:t>높이는</w:t>
      </w:r>
      <w:r>
        <w:rPr>
          <w:lang w:eastAsia="ko-KR"/>
        </w:rPr>
        <w:t xml:space="preserve"> </w:t>
      </w:r>
      <w:r>
        <w:rPr>
          <w:lang w:eastAsia="ko-KR"/>
        </w:rPr>
        <w:t>긍정적</w:t>
      </w:r>
      <w:r>
        <w:rPr>
          <w:lang w:eastAsia="ko-KR"/>
        </w:rPr>
        <w:t xml:space="preserve"> </w:t>
      </w:r>
      <w:r>
        <w:rPr>
          <w:lang w:eastAsia="ko-KR"/>
        </w:rPr>
        <w:t>역할을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7CBBCD63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사회참여와</w:t>
      </w:r>
      <w:r>
        <w:rPr>
          <w:lang w:eastAsia="ko-KR"/>
        </w:rPr>
        <w:t xml:space="preserve"> </w:t>
      </w:r>
      <w:r>
        <w:rPr>
          <w:lang w:eastAsia="ko-KR"/>
        </w:rPr>
        <w:t>사회통합을</w:t>
      </w:r>
      <w:r>
        <w:rPr>
          <w:lang w:eastAsia="ko-KR"/>
        </w:rPr>
        <w:t xml:space="preserve"> </w:t>
      </w:r>
      <w:r>
        <w:rPr>
          <w:lang w:eastAsia="ko-KR"/>
        </w:rPr>
        <w:t>촉진한다</w:t>
      </w:r>
      <w:r>
        <w:rPr>
          <w:lang w:eastAsia="ko-KR"/>
        </w:rPr>
        <w:t xml:space="preserve">.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활동에</w:t>
      </w:r>
      <w:r>
        <w:rPr>
          <w:lang w:eastAsia="ko-KR"/>
        </w:rPr>
        <w:t xml:space="preserve"> </w:t>
      </w:r>
      <w:r>
        <w:rPr>
          <w:lang w:eastAsia="ko-KR"/>
        </w:rPr>
        <w:t>참여하게</w:t>
      </w:r>
      <w:r>
        <w:rPr>
          <w:lang w:eastAsia="ko-KR"/>
        </w:rPr>
        <w:t xml:space="preserve"> </w:t>
      </w:r>
      <w:r>
        <w:rPr>
          <w:lang w:eastAsia="ko-KR"/>
        </w:rPr>
        <w:t>되면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사람들과</w:t>
      </w:r>
      <w:r>
        <w:rPr>
          <w:lang w:eastAsia="ko-KR"/>
        </w:rPr>
        <w:t xml:space="preserve"> </w:t>
      </w:r>
      <w:r>
        <w:rPr>
          <w:lang w:eastAsia="ko-KR"/>
        </w:rPr>
        <w:t>교류할</w:t>
      </w:r>
      <w:r>
        <w:rPr>
          <w:lang w:eastAsia="ko-KR"/>
        </w:rPr>
        <w:t xml:space="preserve"> </w:t>
      </w:r>
      <w:r>
        <w:rPr>
          <w:lang w:eastAsia="ko-KR"/>
        </w:rPr>
        <w:t>기회를</w:t>
      </w:r>
      <w:r>
        <w:rPr>
          <w:lang w:eastAsia="ko-KR"/>
        </w:rPr>
        <w:t xml:space="preserve"> </w:t>
      </w:r>
      <w:r>
        <w:rPr>
          <w:lang w:eastAsia="ko-KR"/>
        </w:rPr>
        <w:t>가지게</w:t>
      </w:r>
      <w:r>
        <w:rPr>
          <w:lang w:eastAsia="ko-KR"/>
        </w:rPr>
        <w:t xml:space="preserve"> </w:t>
      </w:r>
      <w:r>
        <w:rPr>
          <w:lang w:eastAsia="ko-KR"/>
        </w:rPr>
        <w:t>되며</w:t>
      </w:r>
      <w:r>
        <w:rPr>
          <w:lang w:eastAsia="ko-KR"/>
        </w:rPr>
        <w:t xml:space="preserve">,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관계망을</w:t>
      </w:r>
      <w:r>
        <w:rPr>
          <w:lang w:eastAsia="ko-KR"/>
        </w:rPr>
        <w:t xml:space="preserve"> </w:t>
      </w:r>
      <w:r>
        <w:rPr>
          <w:lang w:eastAsia="ko-KR"/>
        </w:rPr>
        <w:t>확대할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>비장애인들은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예술</w:t>
      </w:r>
      <w:r>
        <w:rPr>
          <w:lang w:eastAsia="ko-KR"/>
        </w:rPr>
        <w:t xml:space="preserve"> </w:t>
      </w:r>
      <w:r>
        <w:rPr>
          <w:lang w:eastAsia="ko-KR"/>
        </w:rPr>
        <w:t>활동을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장애를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시각으로</w:t>
      </w:r>
      <w:r>
        <w:rPr>
          <w:lang w:eastAsia="ko-KR"/>
        </w:rPr>
        <w:t xml:space="preserve"> </w:t>
      </w:r>
      <w:r>
        <w:rPr>
          <w:lang w:eastAsia="ko-KR"/>
        </w:rPr>
        <w:t>이해하게</w:t>
      </w:r>
      <w:r>
        <w:rPr>
          <w:lang w:eastAsia="ko-KR"/>
        </w:rPr>
        <w:t xml:space="preserve"> </w:t>
      </w:r>
      <w:r>
        <w:rPr>
          <w:lang w:eastAsia="ko-KR"/>
        </w:rPr>
        <w:t>되고</w:t>
      </w:r>
      <w:r>
        <w:rPr>
          <w:lang w:eastAsia="ko-KR"/>
        </w:rPr>
        <w:t xml:space="preserve"> </w:t>
      </w:r>
      <w:r>
        <w:rPr>
          <w:lang w:eastAsia="ko-KR"/>
        </w:rPr>
        <w:t>서로에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편견을</w:t>
      </w:r>
      <w:r>
        <w:rPr>
          <w:lang w:eastAsia="ko-KR"/>
        </w:rPr>
        <w:t xml:space="preserve"> </w:t>
      </w:r>
      <w:r>
        <w:rPr>
          <w:lang w:eastAsia="ko-KR"/>
        </w:rPr>
        <w:t>줄일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BC33BFC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셋째</w:t>
      </w:r>
      <w:r>
        <w:rPr>
          <w:lang w:eastAsia="ko-KR"/>
        </w:rPr>
        <w:t xml:space="preserve">,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자기표현과</w:t>
      </w:r>
      <w:r>
        <w:rPr>
          <w:lang w:eastAsia="ko-KR"/>
        </w:rPr>
        <w:t xml:space="preserve"> </w:t>
      </w:r>
      <w:r>
        <w:rPr>
          <w:lang w:eastAsia="ko-KR"/>
        </w:rPr>
        <w:t>자아실현의</w:t>
      </w:r>
      <w:r>
        <w:rPr>
          <w:lang w:eastAsia="ko-KR"/>
        </w:rPr>
        <w:t xml:space="preserve"> </w:t>
      </w:r>
      <w:r>
        <w:rPr>
          <w:lang w:eastAsia="ko-KR"/>
        </w:rPr>
        <w:t>기회를</w:t>
      </w:r>
      <w:r>
        <w:rPr>
          <w:lang w:eastAsia="ko-KR"/>
        </w:rPr>
        <w:t xml:space="preserve"> </w:t>
      </w:r>
      <w:r>
        <w:rPr>
          <w:lang w:eastAsia="ko-KR"/>
        </w:rPr>
        <w:t>제공한다</w:t>
      </w:r>
      <w:r>
        <w:rPr>
          <w:lang w:eastAsia="ko-KR"/>
        </w:rPr>
        <w:t xml:space="preserve">. </w:t>
      </w:r>
      <w:r>
        <w:rPr>
          <w:lang w:eastAsia="ko-KR"/>
        </w:rPr>
        <w:t>사람은</w:t>
      </w:r>
      <w:r>
        <w:rPr>
          <w:lang w:eastAsia="ko-KR"/>
        </w:rPr>
        <w:t xml:space="preserve"> </w:t>
      </w:r>
      <w:r>
        <w:rPr>
          <w:lang w:eastAsia="ko-KR"/>
        </w:rPr>
        <w:t>누구나</w:t>
      </w:r>
      <w:r>
        <w:rPr>
          <w:lang w:eastAsia="ko-KR"/>
        </w:rPr>
        <w:t xml:space="preserve"> </w:t>
      </w:r>
      <w:r>
        <w:rPr>
          <w:lang w:eastAsia="ko-KR"/>
        </w:rPr>
        <w:t>자신의</w:t>
      </w:r>
      <w:r>
        <w:rPr>
          <w:lang w:eastAsia="ko-KR"/>
        </w:rPr>
        <w:t xml:space="preserve"> </w:t>
      </w:r>
      <w:r>
        <w:rPr>
          <w:lang w:eastAsia="ko-KR"/>
        </w:rPr>
        <w:t>생각과</w:t>
      </w:r>
      <w:r>
        <w:rPr>
          <w:lang w:eastAsia="ko-KR"/>
        </w:rPr>
        <w:t xml:space="preserve"> </w:t>
      </w:r>
      <w:r>
        <w:rPr>
          <w:lang w:eastAsia="ko-KR"/>
        </w:rPr>
        <w:t>감정을</w:t>
      </w:r>
      <w:r>
        <w:rPr>
          <w:lang w:eastAsia="ko-KR"/>
        </w:rPr>
        <w:t xml:space="preserve"> </w:t>
      </w:r>
      <w:r>
        <w:rPr>
          <w:lang w:eastAsia="ko-KR"/>
        </w:rPr>
        <w:t>표현하고</w:t>
      </w:r>
      <w:r>
        <w:rPr>
          <w:lang w:eastAsia="ko-KR"/>
        </w:rPr>
        <w:t xml:space="preserve"> </w:t>
      </w:r>
      <w:r>
        <w:rPr>
          <w:lang w:eastAsia="ko-KR"/>
        </w:rPr>
        <w:t>인정받고자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욕구를</w:t>
      </w:r>
      <w:r>
        <w:rPr>
          <w:lang w:eastAsia="ko-KR"/>
        </w:rPr>
        <w:t xml:space="preserve"> </w:t>
      </w:r>
      <w:r>
        <w:rPr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예술</w:t>
      </w:r>
      <w:r>
        <w:rPr>
          <w:lang w:eastAsia="ko-KR"/>
        </w:rPr>
        <w:t xml:space="preserve"> </w:t>
      </w:r>
      <w:r>
        <w:rPr>
          <w:lang w:eastAsia="ko-KR"/>
        </w:rPr>
        <w:t>활동을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자신의</w:t>
      </w:r>
      <w:r>
        <w:rPr>
          <w:lang w:eastAsia="ko-KR"/>
        </w:rPr>
        <w:t xml:space="preserve"> </w:t>
      </w:r>
      <w:r>
        <w:rPr>
          <w:lang w:eastAsia="ko-KR"/>
        </w:rPr>
        <w:t>재능과</w:t>
      </w:r>
      <w:r>
        <w:rPr>
          <w:lang w:eastAsia="ko-KR"/>
        </w:rPr>
        <w:t xml:space="preserve"> </w:t>
      </w:r>
      <w:r>
        <w:rPr>
          <w:lang w:eastAsia="ko-KR"/>
        </w:rPr>
        <w:t>능력을</w:t>
      </w:r>
      <w:r>
        <w:rPr>
          <w:lang w:eastAsia="ko-KR"/>
        </w:rPr>
        <w:t xml:space="preserve"> </w:t>
      </w:r>
      <w:r>
        <w:rPr>
          <w:lang w:eastAsia="ko-KR"/>
        </w:rPr>
        <w:t>발휘하며</w:t>
      </w:r>
      <w:r>
        <w:rPr>
          <w:lang w:eastAsia="ko-KR"/>
        </w:rPr>
        <w:t xml:space="preserve"> </w:t>
      </w:r>
      <w:r>
        <w:rPr>
          <w:lang w:eastAsia="ko-KR"/>
        </w:rPr>
        <w:t>사회</w:t>
      </w:r>
      <w:r>
        <w:rPr>
          <w:lang w:eastAsia="ko-KR"/>
        </w:rPr>
        <w:t xml:space="preserve"> </w:t>
      </w:r>
      <w:r>
        <w:rPr>
          <w:lang w:eastAsia="ko-KR"/>
        </w:rPr>
        <w:t>구성원으로</w:t>
      </w:r>
      <w:r>
        <w:rPr>
          <w:lang w:eastAsia="ko-KR"/>
        </w:rPr>
        <w:t>서의</w:t>
      </w:r>
      <w:r>
        <w:rPr>
          <w:lang w:eastAsia="ko-KR"/>
        </w:rPr>
        <w:t xml:space="preserve"> </w:t>
      </w:r>
      <w:r>
        <w:rPr>
          <w:lang w:eastAsia="ko-KR"/>
        </w:rPr>
        <w:t>역할을</w:t>
      </w:r>
      <w:r>
        <w:rPr>
          <w:lang w:eastAsia="ko-KR"/>
        </w:rPr>
        <w:t xml:space="preserve"> </w:t>
      </w:r>
      <w:r>
        <w:rPr>
          <w:lang w:eastAsia="ko-KR"/>
        </w:rPr>
        <w:t>수행할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1BE1177A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넷째</w:t>
      </w:r>
      <w:r>
        <w:rPr>
          <w:lang w:eastAsia="ko-KR"/>
        </w:rPr>
        <w:t xml:space="preserve">,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삶의</w:t>
      </w:r>
      <w:r>
        <w:rPr>
          <w:lang w:eastAsia="ko-KR"/>
        </w:rPr>
        <w:t xml:space="preserve"> </w:t>
      </w:r>
      <w:r>
        <w:rPr>
          <w:lang w:eastAsia="ko-KR"/>
        </w:rPr>
        <w:t>질</w:t>
      </w:r>
      <w:r>
        <w:rPr>
          <w:lang w:eastAsia="ko-KR"/>
        </w:rPr>
        <w:t xml:space="preserve"> </w:t>
      </w:r>
      <w:r>
        <w:rPr>
          <w:lang w:eastAsia="ko-KR"/>
        </w:rPr>
        <w:t>향상에</w:t>
      </w:r>
      <w:r>
        <w:rPr>
          <w:lang w:eastAsia="ko-KR"/>
        </w:rPr>
        <w:t xml:space="preserve"> </w:t>
      </w:r>
      <w:r>
        <w:rPr>
          <w:lang w:eastAsia="ko-KR"/>
        </w:rPr>
        <w:t>기여한다</w:t>
      </w:r>
      <w:r>
        <w:rPr>
          <w:lang w:eastAsia="ko-KR"/>
        </w:rPr>
        <w:t xml:space="preserve">. </w:t>
      </w:r>
      <w:r>
        <w:rPr>
          <w:lang w:eastAsia="ko-KR"/>
        </w:rPr>
        <w:t>문화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오락이나</w:t>
      </w:r>
      <w:r>
        <w:rPr>
          <w:lang w:eastAsia="ko-KR"/>
        </w:rPr>
        <w:t xml:space="preserve"> </w:t>
      </w:r>
      <w:r>
        <w:rPr>
          <w:lang w:eastAsia="ko-KR"/>
        </w:rPr>
        <w:t>취미가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인간다운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요소이다</w:t>
      </w:r>
      <w:r>
        <w:rPr>
          <w:lang w:eastAsia="ko-KR"/>
        </w:rPr>
        <w:t xml:space="preserve">.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활동을</w:t>
      </w:r>
      <w:r>
        <w:rPr>
          <w:lang w:eastAsia="ko-KR"/>
        </w:rPr>
        <w:t xml:space="preserve"> </w:t>
      </w:r>
      <w:r>
        <w:rPr>
          <w:lang w:eastAsia="ko-KR"/>
        </w:rPr>
        <w:t>자유롭게</w:t>
      </w:r>
      <w:r>
        <w:rPr>
          <w:lang w:eastAsia="ko-KR"/>
        </w:rPr>
        <w:t xml:space="preserve"> </w:t>
      </w:r>
      <w:r>
        <w:rPr>
          <w:lang w:eastAsia="ko-KR"/>
        </w:rPr>
        <w:t>향유할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있을</w:t>
      </w:r>
      <w:r>
        <w:rPr>
          <w:lang w:eastAsia="ko-KR"/>
        </w:rPr>
        <w:t xml:space="preserve"> </w:t>
      </w:r>
      <w:r>
        <w:rPr>
          <w:lang w:eastAsia="ko-KR"/>
        </w:rPr>
        <w:t>때</w:t>
      </w:r>
      <w:r>
        <w:rPr>
          <w:lang w:eastAsia="ko-KR"/>
        </w:rPr>
        <w:t xml:space="preserve"> </w:t>
      </w:r>
      <w:r>
        <w:rPr>
          <w:lang w:eastAsia="ko-KR"/>
        </w:rPr>
        <w:t>삶에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만족감과</w:t>
      </w:r>
      <w:r>
        <w:rPr>
          <w:lang w:eastAsia="ko-KR"/>
        </w:rPr>
        <w:t xml:space="preserve"> </w:t>
      </w:r>
      <w:r>
        <w:rPr>
          <w:lang w:eastAsia="ko-KR"/>
        </w:rPr>
        <w:t>행복감이</w:t>
      </w:r>
      <w:r>
        <w:rPr>
          <w:lang w:eastAsia="ko-KR"/>
        </w:rPr>
        <w:t xml:space="preserve"> </w:t>
      </w:r>
      <w:r>
        <w:rPr>
          <w:lang w:eastAsia="ko-KR"/>
        </w:rPr>
        <w:t>높아지며</w:t>
      </w:r>
      <w:r>
        <w:rPr>
          <w:lang w:eastAsia="ko-KR"/>
        </w:rPr>
        <w:t xml:space="preserve">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전반적인</w:t>
      </w:r>
      <w:r>
        <w:rPr>
          <w:lang w:eastAsia="ko-KR"/>
        </w:rPr>
        <w:t xml:space="preserve"> </w:t>
      </w:r>
      <w:r>
        <w:rPr>
          <w:lang w:eastAsia="ko-KR"/>
        </w:rPr>
        <w:t>삶의</w:t>
      </w:r>
      <w:r>
        <w:rPr>
          <w:lang w:eastAsia="ko-KR"/>
        </w:rPr>
        <w:t xml:space="preserve"> </w:t>
      </w:r>
      <w:r>
        <w:rPr>
          <w:lang w:eastAsia="ko-KR"/>
        </w:rPr>
        <w:t>질</w:t>
      </w:r>
      <w:r>
        <w:rPr>
          <w:lang w:eastAsia="ko-KR"/>
        </w:rPr>
        <w:t xml:space="preserve"> </w:t>
      </w:r>
      <w:r>
        <w:rPr>
          <w:lang w:eastAsia="ko-KR"/>
        </w:rPr>
        <w:t>향상으로</w:t>
      </w:r>
      <w:r>
        <w:rPr>
          <w:lang w:eastAsia="ko-KR"/>
        </w:rPr>
        <w:t xml:space="preserve"> </w:t>
      </w:r>
      <w:r>
        <w:rPr>
          <w:lang w:eastAsia="ko-KR"/>
        </w:rPr>
        <w:t>이어진다</w:t>
      </w:r>
      <w:r>
        <w:rPr>
          <w:lang w:eastAsia="ko-KR"/>
        </w:rPr>
        <w:t>.</w:t>
      </w:r>
    </w:p>
    <w:p w14:paraId="254E7080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문화예술의</w:t>
      </w:r>
      <w:r>
        <w:rPr>
          <w:lang w:eastAsia="ko-KR"/>
        </w:rPr>
        <w:t xml:space="preserve"> </w:t>
      </w:r>
      <w:r>
        <w:rPr>
          <w:lang w:eastAsia="ko-KR"/>
        </w:rPr>
        <w:t>의의</w:t>
      </w:r>
    </w:p>
    <w:p w14:paraId="4D3E956C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단순히</w:t>
      </w:r>
      <w:r>
        <w:rPr>
          <w:lang w:eastAsia="ko-KR"/>
        </w:rPr>
        <w:t xml:space="preserve"> </w:t>
      </w:r>
      <w:r>
        <w:rPr>
          <w:lang w:eastAsia="ko-KR"/>
        </w:rPr>
        <w:t>장애인을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특별한</w:t>
      </w:r>
      <w:r>
        <w:rPr>
          <w:lang w:eastAsia="ko-KR"/>
        </w:rPr>
        <w:t xml:space="preserve"> </w:t>
      </w:r>
      <w:r>
        <w:rPr>
          <w:lang w:eastAsia="ko-KR"/>
        </w:rPr>
        <w:t>활동이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인간의</w:t>
      </w:r>
      <w:r>
        <w:rPr>
          <w:lang w:eastAsia="ko-KR"/>
        </w:rPr>
        <w:t xml:space="preserve"> </w:t>
      </w:r>
      <w:r>
        <w:rPr>
          <w:lang w:eastAsia="ko-KR"/>
        </w:rPr>
        <w:t>존엄성과</w:t>
      </w:r>
      <w:r>
        <w:rPr>
          <w:lang w:eastAsia="ko-KR"/>
        </w:rPr>
        <w:t xml:space="preserve"> </w:t>
      </w:r>
      <w:r>
        <w:rPr>
          <w:lang w:eastAsia="ko-KR"/>
        </w:rPr>
        <w:t>평등한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실현하는</w:t>
      </w:r>
      <w:r>
        <w:rPr>
          <w:lang w:eastAsia="ko-KR"/>
        </w:rPr>
        <w:t xml:space="preserve"> </w:t>
      </w:r>
      <w:r>
        <w:rPr>
          <w:lang w:eastAsia="ko-KR"/>
        </w:rPr>
        <w:t>과정이라는</w:t>
      </w:r>
      <w:r>
        <w:rPr>
          <w:lang w:eastAsia="ko-KR"/>
        </w:rPr>
        <w:t xml:space="preserve"> </w:t>
      </w:r>
      <w:r>
        <w:rPr>
          <w:lang w:eastAsia="ko-KR"/>
        </w:rPr>
        <w:t>점에서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의</w:t>
      </w:r>
      <w:r>
        <w:rPr>
          <w:lang w:eastAsia="ko-KR"/>
        </w:rPr>
        <w:t>미를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>.</w:t>
      </w:r>
    </w:p>
    <w:p w14:paraId="74F72F8A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문화적</w:t>
      </w:r>
      <w:r>
        <w:rPr>
          <w:lang w:eastAsia="ko-KR"/>
        </w:rPr>
        <w:t xml:space="preserve"> </w:t>
      </w:r>
      <w:r>
        <w:rPr>
          <w:lang w:eastAsia="ko-KR"/>
        </w:rPr>
        <w:t>평등권을</w:t>
      </w:r>
      <w:r>
        <w:rPr>
          <w:lang w:eastAsia="ko-KR"/>
        </w:rPr>
        <w:t xml:space="preserve"> </w:t>
      </w:r>
      <w:r>
        <w:rPr>
          <w:lang w:eastAsia="ko-KR"/>
        </w:rPr>
        <w:t>실현한다는</w:t>
      </w:r>
      <w:r>
        <w:rPr>
          <w:lang w:eastAsia="ko-KR"/>
        </w:rPr>
        <w:t xml:space="preserve"> </w:t>
      </w:r>
      <w:r>
        <w:rPr>
          <w:lang w:eastAsia="ko-KR"/>
        </w:rPr>
        <w:t>의의가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국민은</w:t>
      </w:r>
      <w:r>
        <w:rPr>
          <w:lang w:eastAsia="ko-KR"/>
        </w:rPr>
        <w:t xml:space="preserve"> </w:t>
      </w:r>
      <w:r>
        <w:rPr>
          <w:lang w:eastAsia="ko-KR"/>
        </w:rPr>
        <w:t>문화생활을</w:t>
      </w:r>
      <w:r>
        <w:rPr>
          <w:lang w:eastAsia="ko-KR"/>
        </w:rPr>
        <w:t xml:space="preserve"> </w:t>
      </w:r>
      <w:r>
        <w:rPr>
          <w:lang w:eastAsia="ko-KR"/>
        </w:rPr>
        <w:t>누릴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가지며</w:t>
      </w:r>
      <w:r>
        <w:rPr>
          <w:lang w:eastAsia="ko-KR"/>
        </w:rPr>
        <w:t xml:space="preserve">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예외가</w:t>
      </w:r>
      <w:r>
        <w:rPr>
          <w:lang w:eastAsia="ko-KR"/>
        </w:rPr>
        <w:t xml:space="preserve"> </w:t>
      </w:r>
      <w:r>
        <w:rPr>
          <w:lang w:eastAsia="ko-KR"/>
        </w:rPr>
        <w:t>아니다</w:t>
      </w:r>
      <w:r>
        <w:rPr>
          <w:lang w:eastAsia="ko-KR"/>
        </w:rPr>
        <w:t>.</w:t>
      </w:r>
    </w:p>
    <w:p w14:paraId="49E7C322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인식</w:t>
      </w:r>
      <w:r>
        <w:rPr>
          <w:lang w:eastAsia="ko-KR"/>
        </w:rPr>
        <w:t xml:space="preserve"> </w:t>
      </w:r>
      <w:r>
        <w:rPr>
          <w:lang w:eastAsia="ko-KR"/>
        </w:rPr>
        <w:t>개선에</w:t>
      </w:r>
      <w:r>
        <w:rPr>
          <w:lang w:eastAsia="ko-KR"/>
        </w:rPr>
        <w:t xml:space="preserve"> </w:t>
      </w:r>
      <w:r>
        <w:rPr>
          <w:lang w:eastAsia="ko-KR"/>
        </w:rPr>
        <w:t>기여한다</w:t>
      </w:r>
      <w:r>
        <w:rPr>
          <w:lang w:eastAsia="ko-KR"/>
        </w:rPr>
        <w:t xml:space="preserve">. </w:t>
      </w:r>
      <w:r>
        <w:rPr>
          <w:lang w:eastAsia="ko-KR"/>
        </w:rPr>
        <w:t>장애</w:t>
      </w:r>
      <w:r>
        <w:rPr>
          <w:lang w:eastAsia="ko-KR"/>
        </w:rPr>
        <w:t xml:space="preserve"> </w:t>
      </w:r>
      <w:r>
        <w:rPr>
          <w:lang w:eastAsia="ko-KR"/>
        </w:rPr>
        <w:t>예술인들의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장애인에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lang w:eastAsia="ko-KR"/>
        </w:rPr>
        <w:t>편견을</w:t>
      </w:r>
      <w:r>
        <w:rPr>
          <w:lang w:eastAsia="ko-KR"/>
        </w:rPr>
        <w:t xml:space="preserve"> </w:t>
      </w:r>
      <w:r>
        <w:rPr>
          <w:lang w:eastAsia="ko-KR"/>
        </w:rPr>
        <w:t>줄이고</w:t>
      </w:r>
      <w:r>
        <w:rPr>
          <w:lang w:eastAsia="ko-KR"/>
        </w:rPr>
        <w:t xml:space="preserve"> </w:t>
      </w:r>
      <w:r>
        <w:rPr>
          <w:lang w:eastAsia="ko-KR"/>
        </w:rPr>
        <w:t>긍정적</w:t>
      </w:r>
      <w:r>
        <w:rPr>
          <w:lang w:eastAsia="ko-KR"/>
        </w:rPr>
        <w:t xml:space="preserve"> </w:t>
      </w:r>
      <w:r>
        <w:rPr>
          <w:lang w:eastAsia="ko-KR"/>
        </w:rPr>
        <w:t>이미지를</w:t>
      </w:r>
      <w:r>
        <w:rPr>
          <w:lang w:eastAsia="ko-KR"/>
        </w:rPr>
        <w:t xml:space="preserve"> </w:t>
      </w:r>
      <w:r>
        <w:rPr>
          <w:lang w:eastAsia="ko-KR"/>
        </w:rPr>
        <w:t>형성하는</w:t>
      </w:r>
      <w:r>
        <w:rPr>
          <w:lang w:eastAsia="ko-KR"/>
        </w:rPr>
        <w:t xml:space="preserve"> </w:t>
      </w:r>
      <w:r>
        <w:rPr>
          <w:lang w:eastAsia="ko-KR"/>
        </w:rPr>
        <w:t>데</w:t>
      </w:r>
      <w:r>
        <w:rPr>
          <w:lang w:eastAsia="ko-KR"/>
        </w:rPr>
        <w:t xml:space="preserve"> </w:t>
      </w: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영향을</w:t>
      </w:r>
      <w:r>
        <w:rPr>
          <w:lang w:eastAsia="ko-KR"/>
        </w:rPr>
        <w:t xml:space="preserve"> </w:t>
      </w:r>
      <w:r>
        <w:rPr>
          <w:lang w:eastAsia="ko-KR"/>
        </w:rPr>
        <w:t>주고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5B35CEE2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셋째</w:t>
      </w:r>
      <w:r>
        <w:rPr>
          <w:lang w:eastAsia="ko-KR"/>
        </w:rPr>
        <w:t xml:space="preserve">,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사회통합을</w:t>
      </w:r>
      <w:r>
        <w:rPr>
          <w:lang w:eastAsia="ko-KR"/>
        </w:rPr>
        <w:t xml:space="preserve"> </w:t>
      </w:r>
      <w:r>
        <w:rPr>
          <w:lang w:eastAsia="ko-KR"/>
        </w:rPr>
        <w:t>촉진한다</w:t>
      </w:r>
      <w:r>
        <w:rPr>
          <w:lang w:eastAsia="ko-KR"/>
        </w:rPr>
        <w:t xml:space="preserve">.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사람과</w:t>
      </w:r>
      <w:r>
        <w:rPr>
          <w:lang w:eastAsia="ko-KR"/>
        </w:rPr>
        <w:t xml:space="preserve"> </w:t>
      </w:r>
      <w:r>
        <w:rPr>
          <w:lang w:eastAsia="ko-KR"/>
        </w:rPr>
        <w:t>사람을</w:t>
      </w:r>
      <w:r>
        <w:rPr>
          <w:lang w:eastAsia="ko-KR"/>
        </w:rPr>
        <w:t xml:space="preserve"> </w:t>
      </w:r>
      <w:r>
        <w:rPr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매개체로서</w:t>
      </w:r>
      <w:r>
        <w:rPr>
          <w:lang w:eastAsia="ko-KR"/>
        </w:rPr>
        <w:t xml:space="preserve"> </w:t>
      </w:r>
      <w:r>
        <w:rPr>
          <w:lang w:eastAsia="ko-KR"/>
        </w:rPr>
        <w:t>장애인과</w:t>
      </w:r>
      <w:r>
        <w:rPr>
          <w:lang w:eastAsia="ko-KR"/>
        </w:rPr>
        <w:t xml:space="preserve"> </w:t>
      </w:r>
      <w:r>
        <w:rPr>
          <w:lang w:eastAsia="ko-KR"/>
        </w:rPr>
        <w:t>비장애인이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소통</w:t>
      </w:r>
      <w:r>
        <w:rPr>
          <w:lang w:eastAsia="ko-KR"/>
        </w:rPr>
        <w:t>하고</w:t>
      </w:r>
      <w:r>
        <w:rPr>
          <w:lang w:eastAsia="ko-KR"/>
        </w:rPr>
        <w:t xml:space="preserve"> </w:t>
      </w:r>
      <w:r>
        <w:rPr>
          <w:lang w:eastAsia="ko-KR"/>
        </w:rPr>
        <w:t>공감할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돕는다</w:t>
      </w:r>
      <w:r>
        <w:rPr>
          <w:lang w:eastAsia="ko-KR"/>
        </w:rPr>
        <w:t>.</w:t>
      </w:r>
    </w:p>
    <w:p w14:paraId="3A4EA4A5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Ⅲ.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문화예술권리에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근거</w:t>
      </w:r>
    </w:p>
    <w:p w14:paraId="760F2109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헌법적</w:t>
      </w:r>
      <w:r>
        <w:rPr>
          <w:lang w:eastAsia="ko-KR"/>
        </w:rPr>
        <w:t xml:space="preserve"> </w:t>
      </w:r>
      <w:r>
        <w:rPr>
          <w:lang w:eastAsia="ko-KR"/>
        </w:rPr>
        <w:t>근거</w:t>
      </w:r>
    </w:p>
    <w:p w14:paraId="3D7340F8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대한민국</w:t>
      </w:r>
      <w:r>
        <w:rPr>
          <w:lang w:eastAsia="ko-KR"/>
        </w:rPr>
        <w:t xml:space="preserve"> </w:t>
      </w:r>
      <w:r>
        <w:rPr>
          <w:lang w:eastAsia="ko-KR"/>
        </w:rPr>
        <w:t>헌법은</w:t>
      </w:r>
      <w:r>
        <w:rPr>
          <w:lang w:eastAsia="ko-KR"/>
        </w:rPr>
        <w:t xml:space="preserve"> </w:t>
      </w:r>
      <w:r>
        <w:rPr>
          <w:lang w:eastAsia="ko-KR"/>
        </w:rPr>
        <w:t>인간의</w:t>
      </w:r>
      <w:r>
        <w:rPr>
          <w:lang w:eastAsia="ko-KR"/>
        </w:rPr>
        <w:t xml:space="preserve"> </w:t>
      </w:r>
      <w:r>
        <w:rPr>
          <w:lang w:eastAsia="ko-KR"/>
        </w:rPr>
        <w:t>존엄성과</w:t>
      </w:r>
      <w:r>
        <w:rPr>
          <w:lang w:eastAsia="ko-KR"/>
        </w:rPr>
        <w:t xml:space="preserve"> </w:t>
      </w:r>
      <w:r>
        <w:rPr>
          <w:lang w:eastAsia="ko-KR"/>
        </w:rPr>
        <w:t>행복추구권</w:t>
      </w:r>
      <w:r>
        <w:rPr>
          <w:lang w:eastAsia="ko-KR"/>
        </w:rPr>
        <w:t xml:space="preserve">, </w:t>
      </w:r>
      <w:r>
        <w:rPr>
          <w:lang w:eastAsia="ko-KR"/>
        </w:rPr>
        <w:t>평등권을</w:t>
      </w:r>
      <w:r>
        <w:rPr>
          <w:lang w:eastAsia="ko-KR"/>
        </w:rPr>
        <w:t xml:space="preserve"> </w:t>
      </w:r>
      <w:r>
        <w:rPr>
          <w:lang w:eastAsia="ko-KR"/>
        </w:rPr>
        <w:t>보장하고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헌법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10</w:t>
      </w:r>
      <w:r>
        <w:rPr>
          <w:lang w:eastAsia="ko-KR"/>
        </w:rPr>
        <w:t>조는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국민이</w:t>
      </w:r>
      <w:r>
        <w:rPr>
          <w:lang w:eastAsia="ko-KR"/>
        </w:rPr>
        <w:t xml:space="preserve"> </w:t>
      </w:r>
      <w:r>
        <w:rPr>
          <w:lang w:eastAsia="ko-KR"/>
        </w:rPr>
        <w:t>인간으로서의</w:t>
      </w:r>
      <w:r>
        <w:rPr>
          <w:lang w:eastAsia="ko-KR"/>
        </w:rPr>
        <w:t xml:space="preserve"> </w:t>
      </w:r>
      <w:r>
        <w:rPr>
          <w:lang w:eastAsia="ko-KR"/>
        </w:rPr>
        <w:t>존엄과</w:t>
      </w:r>
      <w:r>
        <w:rPr>
          <w:lang w:eastAsia="ko-KR"/>
        </w:rPr>
        <w:t xml:space="preserve"> </w:t>
      </w:r>
      <w:r>
        <w:rPr>
          <w:lang w:eastAsia="ko-KR"/>
        </w:rPr>
        <w:t>가치를</w:t>
      </w:r>
      <w:r>
        <w:rPr>
          <w:lang w:eastAsia="ko-KR"/>
        </w:rPr>
        <w:t xml:space="preserve"> </w:t>
      </w:r>
      <w:r>
        <w:rPr>
          <w:lang w:eastAsia="ko-KR"/>
        </w:rPr>
        <w:t>가지며</w:t>
      </w:r>
      <w:r>
        <w:rPr>
          <w:lang w:eastAsia="ko-KR"/>
        </w:rPr>
        <w:t xml:space="preserve"> </w:t>
      </w:r>
      <w:r>
        <w:rPr>
          <w:lang w:eastAsia="ko-KR"/>
        </w:rPr>
        <w:t>행복을</w:t>
      </w:r>
      <w:r>
        <w:rPr>
          <w:lang w:eastAsia="ko-KR"/>
        </w:rPr>
        <w:t xml:space="preserve"> </w:t>
      </w:r>
      <w:r>
        <w:rPr>
          <w:lang w:eastAsia="ko-KR"/>
        </w:rPr>
        <w:t>추구할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가진다고</w:t>
      </w:r>
      <w:r>
        <w:rPr>
          <w:lang w:eastAsia="ko-KR"/>
        </w:rPr>
        <w:t xml:space="preserve"> </w:t>
      </w:r>
      <w:r>
        <w:rPr>
          <w:lang w:eastAsia="ko-KR"/>
        </w:rPr>
        <w:t>규정하고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헌법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>11</w:t>
      </w:r>
      <w:r>
        <w:rPr>
          <w:lang w:eastAsia="ko-KR"/>
        </w:rPr>
        <w:t>조는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국민은</w:t>
      </w:r>
      <w:r>
        <w:rPr>
          <w:lang w:eastAsia="ko-KR"/>
        </w:rPr>
        <w:t xml:space="preserve"> </w:t>
      </w:r>
      <w:r>
        <w:rPr>
          <w:lang w:eastAsia="ko-KR"/>
        </w:rPr>
        <w:t>법</w:t>
      </w:r>
      <w:r>
        <w:rPr>
          <w:lang w:eastAsia="ko-KR"/>
        </w:rPr>
        <w:t xml:space="preserve"> </w:t>
      </w:r>
      <w:r>
        <w:rPr>
          <w:lang w:eastAsia="ko-KR"/>
        </w:rPr>
        <w:t>앞에</w:t>
      </w:r>
      <w:r>
        <w:rPr>
          <w:lang w:eastAsia="ko-KR"/>
        </w:rPr>
        <w:t xml:space="preserve"> </w:t>
      </w:r>
      <w:r>
        <w:rPr>
          <w:lang w:eastAsia="ko-KR"/>
        </w:rPr>
        <w:t>평등하다고</w:t>
      </w:r>
      <w:r>
        <w:rPr>
          <w:lang w:eastAsia="ko-KR"/>
        </w:rPr>
        <w:t xml:space="preserve"> </w:t>
      </w:r>
      <w:r>
        <w:rPr>
          <w:lang w:eastAsia="ko-KR"/>
        </w:rPr>
        <w:t>명시하고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099036C0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장애인복지법</w:t>
      </w:r>
    </w:p>
    <w:p w14:paraId="7C911041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lastRenderedPageBreak/>
        <w:t>장애인복지법은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인간다운</w:t>
      </w:r>
      <w:r>
        <w:rPr>
          <w:lang w:eastAsia="ko-KR"/>
        </w:rPr>
        <w:t xml:space="preserve"> </w:t>
      </w:r>
      <w:r>
        <w:rPr>
          <w:lang w:eastAsia="ko-KR"/>
        </w:rPr>
        <w:t>삶과</w:t>
      </w:r>
      <w:r>
        <w:rPr>
          <w:lang w:eastAsia="ko-KR"/>
        </w:rPr>
        <w:t xml:space="preserve"> </w:t>
      </w:r>
      <w:r>
        <w:rPr>
          <w:lang w:eastAsia="ko-KR"/>
        </w:rPr>
        <w:t>권리</w:t>
      </w:r>
      <w:r>
        <w:rPr>
          <w:lang w:eastAsia="ko-KR"/>
        </w:rPr>
        <w:t xml:space="preserve"> </w:t>
      </w:r>
      <w:r>
        <w:rPr>
          <w:lang w:eastAsia="ko-KR"/>
        </w:rPr>
        <w:t>보장을</w:t>
      </w:r>
      <w:r>
        <w:rPr>
          <w:lang w:eastAsia="ko-KR"/>
        </w:rPr>
        <w:t xml:space="preserve"> </w:t>
      </w:r>
      <w:r>
        <w:rPr>
          <w:lang w:eastAsia="ko-KR"/>
        </w:rPr>
        <w:t>목적으로</w:t>
      </w:r>
      <w:r>
        <w:rPr>
          <w:lang w:eastAsia="ko-KR"/>
        </w:rPr>
        <w:t xml:space="preserve"> </w:t>
      </w:r>
      <w:r>
        <w:rPr>
          <w:lang w:eastAsia="ko-KR"/>
        </w:rPr>
        <w:t>제정된</w:t>
      </w:r>
      <w:r>
        <w:rPr>
          <w:lang w:eastAsia="ko-KR"/>
        </w:rPr>
        <w:t xml:space="preserve"> </w:t>
      </w:r>
      <w:r>
        <w:rPr>
          <w:lang w:eastAsia="ko-KR"/>
        </w:rPr>
        <w:t>법률이다</w:t>
      </w:r>
      <w:r>
        <w:rPr>
          <w:lang w:eastAsia="ko-KR"/>
        </w:rPr>
        <w:t xml:space="preserve">.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법에서는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문화</w:t>
      </w:r>
      <w:r>
        <w:rPr>
          <w:lang w:eastAsia="ko-KR"/>
        </w:rPr>
        <w:t>·</w:t>
      </w:r>
      <w:r>
        <w:rPr>
          <w:lang w:eastAsia="ko-KR"/>
        </w:rPr>
        <w:t>예술</w:t>
      </w:r>
      <w:r>
        <w:rPr>
          <w:lang w:eastAsia="ko-KR"/>
        </w:rPr>
        <w:t>·</w:t>
      </w:r>
      <w:r>
        <w:rPr>
          <w:lang w:eastAsia="ko-KR"/>
        </w:rPr>
        <w:t>여가</w:t>
      </w:r>
      <w:r>
        <w:rPr>
          <w:lang w:eastAsia="ko-KR"/>
        </w:rPr>
        <w:t>·</w:t>
      </w:r>
      <w:r>
        <w:rPr>
          <w:lang w:eastAsia="ko-KR"/>
        </w:rPr>
        <w:t>체육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참여를</w:t>
      </w:r>
      <w:r>
        <w:rPr>
          <w:lang w:eastAsia="ko-KR"/>
        </w:rPr>
        <w:t xml:space="preserve"> </w:t>
      </w:r>
      <w:r>
        <w:rPr>
          <w:lang w:eastAsia="ko-KR"/>
        </w:rPr>
        <w:t>지원하도록</w:t>
      </w:r>
      <w:r>
        <w:rPr>
          <w:lang w:eastAsia="ko-KR"/>
        </w:rPr>
        <w:t xml:space="preserve"> </w:t>
      </w:r>
      <w:r>
        <w:rPr>
          <w:lang w:eastAsia="ko-KR"/>
        </w:rPr>
        <w:t>규정하고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642989C5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국가와</w:t>
      </w:r>
      <w:r>
        <w:rPr>
          <w:lang w:eastAsia="ko-KR"/>
        </w:rPr>
        <w:t xml:space="preserve"> </w:t>
      </w:r>
      <w:r>
        <w:rPr>
          <w:lang w:eastAsia="ko-KR"/>
        </w:rPr>
        <w:t>지방자치단체는</w:t>
      </w:r>
      <w:r>
        <w:rPr>
          <w:lang w:eastAsia="ko-KR"/>
        </w:rPr>
        <w:t xml:space="preserve">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활동에</w:t>
      </w:r>
      <w:r>
        <w:rPr>
          <w:lang w:eastAsia="ko-KR"/>
        </w:rPr>
        <w:t xml:space="preserve"> </w:t>
      </w:r>
      <w:r>
        <w:rPr>
          <w:lang w:eastAsia="ko-KR"/>
        </w:rPr>
        <w:t>참여할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lang w:eastAsia="ko-KR"/>
        </w:rPr>
        <w:t>시책을</w:t>
      </w:r>
      <w:r>
        <w:rPr>
          <w:lang w:eastAsia="ko-KR"/>
        </w:rPr>
        <w:t xml:space="preserve"> </w:t>
      </w:r>
      <w:r>
        <w:rPr>
          <w:lang w:eastAsia="ko-KR"/>
        </w:rPr>
        <w:t>마련해야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특성을</w:t>
      </w:r>
      <w:r>
        <w:rPr>
          <w:lang w:eastAsia="ko-KR"/>
        </w:rPr>
        <w:t xml:space="preserve"> </w:t>
      </w:r>
      <w:r>
        <w:rPr>
          <w:lang w:eastAsia="ko-KR"/>
        </w:rPr>
        <w:t>고려한</w:t>
      </w:r>
      <w:r>
        <w:rPr>
          <w:lang w:eastAsia="ko-KR"/>
        </w:rPr>
        <w:t xml:space="preserve"> </w:t>
      </w:r>
      <w:r>
        <w:rPr>
          <w:lang w:eastAsia="ko-KR"/>
        </w:rPr>
        <w:t>프로그램과</w:t>
      </w:r>
      <w:r>
        <w:rPr>
          <w:lang w:eastAsia="ko-KR"/>
        </w:rPr>
        <w:t xml:space="preserve"> </w:t>
      </w:r>
      <w:r>
        <w:rPr>
          <w:lang w:eastAsia="ko-KR"/>
        </w:rPr>
        <w:t>시설을</w:t>
      </w:r>
      <w:r>
        <w:rPr>
          <w:lang w:eastAsia="ko-KR"/>
        </w:rPr>
        <w:t xml:space="preserve"> </w:t>
      </w:r>
      <w:r>
        <w:rPr>
          <w:lang w:eastAsia="ko-KR"/>
        </w:rPr>
        <w:t>지원해야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289723A8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장애인차별금지법</w:t>
      </w:r>
    </w:p>
    <w:p w14:paraId="493FBCBF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장애인차별금지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권리구제</w:t>
      </w:r>
      <w:r>
        <w:rPr>
          <w:lang w:eastAsia="ko-KR"/>
        </w:rPr>
        <w:t xml:space="preserve"> </w:t>
      </w:r>
      <w:r>
        <w:rPr>
          <w:lang w:eastAsia="ko-KR"/>
        </w:rPr>
        <w:t>등에</w:t>
      </w:r>
      <w:r>
        <w:rPr>
          <w:lang w:eastAsia="ko-KR"/>
        </w:rPr>
        <w:t xml:space="preserve"> </w:t>
      </w:r>
      <w:r>
        <w:rPr>
          <w:lang w:eastAsia="ko-KR"/>
        </w:rPr>
        <w:t>관한</w:t>
      </w:r>
      <w:r>
        <w:rPr>
          <w:lang w:eastAsia="ko-KR"/>
        </w:rPr>
        <w:t xml:space="preserve"> </w:t>
      </w:r>
      <w:r>
        <w:rPr>
          <w:lang w:eastAsia="ko-KR"/>
        </w:rPr>
        <w:t>법률에서는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참여</w:t>
      </w:r>
      <w:r>
        <w:rPr>
          <w:lang w:eastAsia="ko-KR"/>
        </w:rPr>
        <w:t xml:space="preserve"> </w:t>
      </w:r>
      <w:r>
        <w:rPr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lang w:eastAsia="ko-KR"/>
        </w:rPr>
        <w:t>장애인을</w:t>
      </w:r>
      <w:r>
        <w:rPr>
          <w:lang w:eastAsia="ko-KR"/>
        </w:rPr>
        <w:t xml:space="preserve"> </w:t>
      </w:r>
      <w:r>
        <w:rPr>
          <w:lang w:eastAsia="ko-KR"/>
        </w:rPr>
        <w:t>차별해서는</w:t>
      </w:r>
      <w:r>
        <w:rPr>
          <w:lang w:eastAsia="ko-KR"/>
        </w:rPr>
        <w:t xml:space="preserve"> </w:t>
      </w:r>
      <w:r>
        <w:rPr>
          <w:lang w:eastAsia="ko-KR"/>
        </w:rPr>
        <w:t>안</w:t>
      </w:r>
      <w:r>
        <w:rPr>
          <w:lang w:eastAsia="ko-KR"/>
        </w:rPr>
        <w:t xml:space="preserve"> </w:t>
      </w:r>
      <w:r>
        <w:rPr>
          <w:lang w:eastAsia="ko-KR"/>
        </w:rPr>
        <w:t>된다고</w:t>
      </w:r>
      <w:r>
        <w:rPr>
          <w:lang w:eastAsia="ko-KR"/>
        </w:rPr>
        <w:t xml:space="preserve"> </w:t>
      </w:r>
      <w:r>
        <w:rPr>
          <w:lang w:eastAsia="ko-KR"/>
        </w:rPr>
        <w:t>규정하고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2D38C7A0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공연장</w:t>
      </w:r>
      <w:r>
        <w:rPr>
          <w:lang w:eastAsia="ko-KR"/>
        </w:rPr>
        <w:t xml:space="preserve">, </w:t>
      </w:r>
      <w:r>
        <w:rPr>
          <w:lang w:eastAsia="ko-KR"/>
        </w:rPr>
        <w:t>미술관</w:t>
      </w:r>
      <w:r>
        <w:rPr>
          <w:lang w:eastAsia="ko-KR"/>
        </w:rPr>
        <w:t xml:space="preserve">, </w:t>
      </w:r>
      <w:r>
        <w:rPr>
          <w:lang w:eastAsia="ko-KR"/>
        </w:rPr>
        <w:t>박물관</w:t>
      </w:r>
      <w:r>
        <w:rPr>
          <w:lang w:eastAsia="ko-KR"/>
        </w:rPr>
        <w:t xml:space="preserve"> </w:t>
      </w:r>
      <w:r>
        <w:rPr>
          <w:lang w:eastAsia="ko-KR"/>
        </w:rPr>
        <w:t>등의</w:t>
      </w:r>
      <w:r>
        <w:rPr>
          <w:lang w:eastAsia="ko-KR"/>
        </w:rPr>
        <w:t xml:space="preserve"> </w:t>
      </w:r>
      <w:r>
        <w:rPr>
          <w:lang w:eastAsia="ko-KR"/>
        </w:rPr>
        <w:t>문화시설은</w:t>
      </w:r>
      <w:r>
        <w:rPr>
          <w:lang w:eastAsia="ko-KR"/>
        </w:rPr>
        <w:t xml:space="preserve">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이용할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정당한</w:t>
      </w:r>
      <w:r>
        <w:rPr>
          <w:lang w:eastAsia="ko-KR"/>
        </w:rPr>
        <w:t xml:space="preserve"> </w:t>
      </w:r>
      <w:r>
        <w:rPr>
          <w:lang w:eastAsia="ko-KR"/>
        </w:rPr>
        <w:t>편의를</w:t>
      </w:r>
      <w:r>
        <w:rPr>
          <w:lang w:eastAsia="ko-KR"/>
        </w:rPr>
        <w:t xml:space="preserve"> </w:t>
      </w:r>
      <w:r>
        <w:rPr>
          <w:lang w:eastAsia="ko-KR"/>
        </w:rPr>
        <w:t>제공해야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 </w:t>
      </w:r>
      <w:r>
        <w:rPr>
          <w:lang w:eastAsia="ko-KR"/>
        </w:rPr>
        <w:t>장애를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>유로</w:t>
      </w:r>
      <w:r>
        <w:rPr>
          <w:lang w:eastAsia="ko-KR"/>
        </w:rPr>
        <w:t xml:space="preserve"> </w:t>
      </w:r>
      <w:r>
        <w:rPr>
          <w:lang w:eastAsia="ko-KR"/>
        </w:rPr>
        <w:t>불이익을</w:t>
      </w:r>
      <w:r>
        <w:rPr>
          <w:lang w:eastAsia="ko-KR"/>
        </w:rPr>
        <w:t xml:space="preserve"> </w:t>
      </w:r>
      <w:r>
        <w:rPr>
          <w:lang w:eastAsia="ko-KR"/>
        </w:rPr>
        <w:t>주어서는</w:t>
      </w:r>
      <w:r>
        <w:rPr>
          <w:lang w:eastAsia="ko-KR"/>
        </w:rPr>
        <w:t xml:space="preserve"> </w:t>
      </w:r>
      <w:r>
        <w:rPr>
          <w:lang w:eastAsia="ko-KR"/>
        </w:rPr>
        <w:t>안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>.</w:t>
      </w:r>
    </w:p>
    <w:p w14:paraId="764F0F9A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문화예술진흥법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UN </w:t>
      </w:r>
      <w:r>
        <w:rPr>
          <w:lang w:eastAsia="ko-KR"/>
        </w:rPr>
        <w:t>장애인권리협약</w:t>
      </w:r>
    </w:p>
    <w:p w14:paraId="521675EA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문화예술진흥법은</w:t>
      </w:r>
      <w:r>
        <w:rPr>
          <w:lang w:eastAsia="ko-KR"/>
        </w:rPr>
        <w:t xml:space="preserve"> </w:t>
      </w:r>
      <w:r>
        <w:rPr>
          <w:lang w:eastAsia="ko-KR"/>
        </w:rPr>
        <w:t>국민의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향유</w:t>
      </w:r>
      <w:r>
        <w:rPr>
          <w:lang w:eastAsia="ko-KR"/>
        </w:rPr>
        <w:t xml:space="preserve"> </w:t>
      </w:r>
      <w:r>
        <w:rPr>
          <w:lang w:eastAsia="ko-KR"/>
        </w:rPr>
        <w:t>기회를</w:t>
      </w:r>
      <w:r>
        <w:rPr>
          <w:lang w:eastAsia="ko-KR"/>
        </w:rPr>
        <w:t xml:space="preserve"> </w:t>
      </w:r>
      <w:r>
        <w:rPr>
          <w:lang w:eastAsia="ko-KR"/>
        </w:rPr>
        <w:t>확대하기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법률이며</w:t>
      </w:r>
      <w:r>
        <w:rPr>
          <w:lang w:eastAsia="ko-KR"/>
        </w:rPr>
        <w:t xml:space="preserve">, UN </w:t>
      </w:r>
      <w:r>
        <w:rPr>
          <w:lang w:eastAsia="ko-KR"/>
        </w:rPr>
        <w:t>장애인권리협약은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문화생활과</w:t>
      </w:r>
      <w:r>
        <w:rPr>
          <w:lang w:eastAsia="ko-KR"/>
        </w:rPr>
        <w:t xml:space="preserve"> </w:t>
      </w:r>
      <w:r>
        <w:rPr>
          <w:lang w:eastAsia="ko-KR"/>
        </w:rPr>
        <w:t>예술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참여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국제적으로</w:t>
      </w:r>
      <w:r>
        <w:rPr>
          <w:lang w:eastAsia="ko-KR"/>
        </w:rPr>
        <w:t xml:space="preserve"> </w:t>
      </w:r>
      <w:r>
        <w:rPr>
          <w:lang w:eastAsia="ko-KR"/>
        </w:rPr>
        <w:t>보장하고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</w:p>
    <w:p w14:paraId="42B66C4C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Ⅳ.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문화복지</w:t>
      </w:r>
      <w:r>
        <w:rPr>
          <w:lang w:eastAsia="ko-KR"/>
        </w:rPr>
        <w:t xml:space="preserve"> </w:t>
      </w:r>
      <w:r>
        <w:rPr>
          <w:lang w:eastAsia="ko-KR"/>
        </w:rPr>
        <w:t>접근</w:t>
      </w:r>
    </w:p>
    <w:p w14:paraId="6B6574BA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문화복지의</w:t>
      </w:r>
      <w:r>
        <w:rPr>
          <w:lang w:eastAsia="ko-KR"/>
        </w:rPr>
        <w:t xml:space="preserve"> </w:t>
      </w:r>
      <w:r>
        <w:rPr>
          <w:lang w:eastAsia="ko-KR"/>
        </w:rPr>
        <w:t>개념</w:t>
      </w:r>
    </w:p>
    <w:p w14:paraId="2E3BEA99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문화복지는</w:t>
      </w:r>
      <w:r>
        <w:rPr>
          <w:lang w:eastAsia="ko-KR"/>
        </w:rPr>
        <w:t xml:space="preserve"> </w:t>
      </w:r>
      <w:r>
        <w:rPr>
          <w:lang w:eastAsia="ko-KR"/>
        </w:rPr>
        <w:t>국민이</w:t>
      </w:r>
      <w:r>
        <w:rPr>
          <w:lang w:eastAsia="ko-KR"/>
        </w:rPr>
        <w:t xml:space="preserve"> </w:t>
      </w:r>
      <w:r>
        <w:rPr>
          <w:lang w:eastAsia="ko-KR"/>
        </w:rPr>
        <w:t>문화생활을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인간다운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누릴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 xml:space="preserve"> </w:t>
      </w:r>
      <w:r>
        <w:rPr>
          <w:lang w:eastAsia="ko-KR"/>
        </w:rPr>
        <w:t>의미한다</w:t>
      </w:r>
      <w:r>
        <w:rPr>
          <w:lang w:eastAsia="ko-KR"/>
        </w:rPr>
        <w:t xml:space="preserve">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문화복지는</w:t>
      </w:r>
      <w:r>
        <w:rPr>
          <w:lang w:eastAsia="ko-KR"/>
        </w:rPr>
        <w:t xml:space="preserve">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활동에</w:t>
      </w:r>
      <w:r>
        <w:rPr>
          <w:lang w:eastAsia="ko-KR"/>
        </w:rPr>
        <w:t xml:space="preserve"> </w:t>
      </w:r>
      <w:r>
        <w:rPr>
          <w:lang w:eastAsia="ko-KR"/>
        </w:rPr>
        <w:t>자유롭게</w:t>
      </w:r>
      <w:r>
        <w:rPr>
          <w:lang w:eastAsia="ko-KR"/>
        </w:rPr>
        <w:t xml:space="preserve"> </w:t>
      </w:r>
      <w:r>
        <w:rPr>
          <w:lang w:eastAsia="ko-KR"/>
        </w:rPr>
        <w:t>참여하고</w:t>
      </w:r>
      <w:r>
        <w:rPr>
          <w:lang w:eastAsia="ko-KR"/>
        </w:rPr>
        <w:t xml:space="preserve"> </w:t>
      </w:r>
      <w:r>
        <w:rPr>
          <w:lang w:eastAsia="ko-KR"/>
        </w:rPr>
        <w:t>창작</w:t>
      </w:r>
      <w:r>
        <w:rPr>
          <w:lang w:eastAsia="ko-KR"/>
        </w:rPr>
        <w:t xml:space="preserve"> </w:t>
      </w:r>
      <w:r>
        <w:rPr>
          <w:lang w:eastAsia="ko-KR"/>
        </w:rPr>
        <w:t>활동을</w:t>
      </w:r>
      <w:r>
        <w:rPr>
          <w:lang w:eastAsia="ko-KR"/>
        </w:rPr>
        <w:t xml:space="preserve"> </w:t>
      </w:r>
      <w:r>
        <w:rPr>
          <w:lang w:eastAsia="ko-KR"/>
        </w:rPr>
        <w:t>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</w:t>
      </w:r>
      <w:r>
        <w:rPr>
          <w:lang w:eastAsia="ko-KR"/>
        </w:rPr>
        <w:t>도록</w:t>
      </w:r>
      <w:r>
        <w:rPr>
          <w:lang w:eastAsia="ko-KR"/>
        </w:rPr>
        <w:t xml:space="preserve"> </w:t>
      </w:r>
      <w:r>
        <w:rPr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 xml:space="preserve"> </w:t>
      </w:r>
      <w:r>
        <w:rPr>
          <w:lang w:eastAsia="ko-KR"/>
        </w:rPr>
        <w:t>말한다</w:t>
      </w:r>
      <w:r>
        <w:rPr>
          <w:lang w:eastAsia="ko-KR"/>
        </w:rPr>
        <w:t>.</w:t>
      </w:r>
    </w:p>
    <w:p w14:paraId="4BA3C021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문화복지</w:t>
      </w:r>
      <w:r>
        <w:rPr>
          <w:lang w:eastAsia="ko-KR"/>
        </w:rPr>
        <w:t xml:space="preserve"> </w:t>
      </w:r>
      <w:r>
        <w:rPr>
          <w:lang w:eastAsia="ko-KR"/>
        </w:rPr>
        <w:t>접근의</w:t>
      </w:r>
      <w:r>
        <w:rPr>
          <w:lang w:eastAsia="ko-KR"/>
        </w:rPr>
        <w:t xml:space="preserve"> </w:t>
      </w:r>
      <w:r>
        <w:rPr>
          <w:lang w:eastAsia="ko-KR"/>
        </w:rPr>
        <w:t>기본원리</w:t>
      </w:r>
    </w:p>
    <w:p w14:paraId="640E95F1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첫째</w:t>
      </w:r>
      <w:r>
        <w:rPr>
          <w:lang w:eastAsia="ko-KR"/>
        </w:rPr>
        <w:t xml:space="preserve">, </w:t>
      </w:r>
      <w:r>
        <w:rPr>
          <w:lang w:eastAsia="ko-KR"/>
        </w:rPr>
        <w:t>평등성의</w:t>
      </w:r>
      <w:r>
        <w:rPr>
          <w:lang w:eastAsia="ko-KR"/>
        </w:rPr>
        <w:t xml:space="preserve"> </w:t>
      </w:r>
      <w:r>
        <w:rPr>
          <w:lang w:eastAsia="ko-KR"/>
        </w:rPr>
        <w:t>원리이다</w:t>
      </w:r>
      <w:r>
        <w:rPr>
          <w:lang w:eastAsia="ko-KR"/>
        </w:rPr>
        <w:t xml:space="preserve">. </w:t>
      </w:r>
      <w:r>
        <w:rPr>
          <w:lang w:eastAsia="ko-KR"/>
        </w:rPr>
        <w:t>장애인도</w:t>
      </w:r>
      <w:r>
        <w:rPr>
          <w:lang w:eastAsia="ko-KR"/>
        </w:rPr>
        <w:t xml:space="preserve"> </w:t>
      </w:r>
      <w:r>
        <w:rPr>
          <w:lang w:eastAsia="ko-KR"/>
        </w:rPr>
        <w:t>비장애인과</w:t>
      </w:r>
      <w:r>
        <w:rPr>
          <w:lang w:eastAsia="ko-KR"/>
        </w:rPr>
        <w:t xml:space="preserve"> </w:t>
      </w:r>
      <w:r>
        <w:rPr>
          <w:lang w:eastAsia="ko-KR"/>
        </w:rPr>
        <w:t>동등하게</w:t>
      </w:r>
      <w:r>
        <w:rPr>
          <w:lang w:eastAsia="ko-KR"/>
        </w:rPr>
        <w:t xml:space="preserve"> </w:t>
      </w:r>
      <w:r>
        <w:rPr>
          <w:lang w:eastAsia="ko-KR"/>
        </w:rPr>
        <w:t>문화생활을</w:t>
      </w:r>
      <w:r>
        <w:rPr>
          <w:lang w:eastAsia="ko-KR"/>
        </w:rPr>
        <w:t xml:space="preserve"> </w:t>
      </w:r>
      <w:r>
        <w:rPr>
          <w:lang w:eastAsia="ko-KR"/>
        </w:rPr>
        <w:t>누릴</w:t>
      </w:r>
      <w:r>
        <w:rPr>
          <w:lang w:eastAsia="ko-KR"/>
        </w:rPr>
        <w:t xml:space="preserve"> </w:t>
      </w:r>
      <w:r>
        <w:rPr>
          <w:lang w:eastAsia="ko-KR"/>
        </w:rPr>
        <w:t>권리가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참여에서</w:t>
      </w:r>
      <w:r>
        <w:rPr>
          <w:lang w:eastAsia="ko-KR"/>
        </w:rPr>
        <w:t xml:space="preserve"> </w:t>
      </w:r>
      <w:r>
        <w:rPr>
          <w:lang w:eastAsia="ko-KR"/>
        </w:rPr>
        <w:t>차별받아서는</w:t>
      </w:r>
      <w:r>
        <w:rPr>
          <w:lang w:eastAsia="ko-KR"/>
        </w:rPr>
        <w:t xml:space="preserve"> </w:t>
      </w:r>
      <w:r>
        <w:rPr>
          <w:lang w:eastAsia="ko-KR"/>
        </w:rPr>
        <w:t>안</w:t>
      </w:r>
      <w:r>
        <w:rPr>
          <w:lang w:eastAsia="ko-KR"/>
        </w:rPr>
        <w:t xml:space="preserve"> </w:t>
      </w:r>
      <w:r>
        <w:rPr>
          <w:lang w:eastAsia="ko-KR"/>
        </w:rPr>
        <w:t>된다</w:t>
      </w:r>
      <w:r>
        <w:rPr>
          <w:lang w:eastAsia="ko-KR"/>
        </w:rPr>
        <w:t>.</w:t>
      </w:r>
    </w:p>
    <w:p w14:paraId="1E9B243B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둘째</w:t>
      </w:r>
      <w:r>
        <w:rPr>
          <w:lang w:eastAsia="ko-KR"/>
        </w:rPr>
        <w:t xml:space="preserve">, </w:t>
      </w:r>
      <w:r>
        <w:rPr>
          <w:lang w:eastAsia="ko-KR"/>
        </w:rPr>
        <w:t>접근성의</w:t>
      </w:r>
      <w:r>
        <w:rPr>
          <w:lang w:eastAsia="ko-KR"/>
        </w:rPr>
        <w:t xml:space="preserve"> </w:t>
      </w:r>
      <w:r>
        <w:rPr>
          <w:lang w:eastAsia="ko-KR"/>
        </w:rPr>
        <w:t>원리이다</w:t>
      </w:r>
      <w:r>
        <w:rPr>
          <w:lang w:eastAsia="ko-KR"/>
        </w:rPr>
        <w:t xml:space="preserve">.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문화시설과</w:t>
      </w:r>
      <w:r>
        <w:rPr>
          <w:lang w:eastAsia="ko-KR"/>
        </w:rPr>
        <w:t xml:space="preserve"> </w:t>
      </w:r>
      <w:r>
        <w:rPr>
          <w:lang w:eastAsia="ko-KR"/>
        </w:rPr>
        <w:t>프로그램을</w:t>
      </w:r>
      <w:r>
        <w:rPr>
          <w:lang w:eastAsia="ko-KR"/>
        </w:rPr>
        <w:t xml:space="preserve"> </w:t>
      </w:r>
      <w:r>
        <w:rPr>
          <w:lang w:eastAsia="ko-KR"/>
        </w:rPr>
        <w:t>자유롭게</w:t>
      </w:r>
      <w:r>
        <w:rPr>
          <w:lang w:eastAsia="ko-KR"/>
        </w:rPr>
        <w:t xml:space="preserve"> </w:t>
      </w:r>
      <w:r>
        <w:rPr>
          <w:lang w:eastAsia="ko-KR"/>
        </w:rPr>
        <w:t>이용할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물리적</w:t>
      </w:r>
      <w:r>
        <w:rPr>
          <w:lang w:eastAsia="ko-KR"/>
        </w:rPr>
        <w:t>·</w:t>
      </w:r>
      <w:r>
        <w:rPr>
          <w:lang w:eastAsia="ko-KR"/>
        </w:rPr>
        <w:t>제도적</w:t>
      </w:r>
      <w:r>
        <w:rPr>
          <w:lang w:eastAsia="ko-KR"/>
        </w:rPr>
        <w:t xml:space="preserve"> </w:t>
      </w:r>
      <w:r>
        <w:rPr>
          <w:lang w:eastAsia="ko-KR"/>
        </w:rPr>
        <w:t>접근성을</w:t>
      </w:r>
      <w:r>
        <w:rPr>
          <w:lang w:eastAsia="ko-KR"/>
        </w:rPr>
        <w:t xml:space="preserve"> </w:t>
      </w:r>
      <w:r>
        <w:rPr>
          <w:lang w:eastAsia="ko-KR"/>
        </w:rPr>
        <w:t>강화해야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40C9B191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lastRenderedPageBreak/>
        <w:t>셋째</w:t>
      </w:r>
      <w:r>
        <w:rPr>
          <w:lang w:eastAsia="ko-KR"/>
        </w:rPr>
        <w:t xml:space="preserve">, </w:t>
      </w:r>
      <w:r>
        <w:rPr>
          <w:lang w:eastAsia="ko-KR"/>
        </w:rPr>
        <w:t>참여와</w:t>
      </w:r>
      <w:r>
        <w:rPr>
          <w:lang w:eastAsia="ko-KR"/>
        </w:rPr>
        <w:t xml:space="preserve"> </w:t>
      </w:r>
      <w:r>
        <w:rPr>
          <w:lang w:eastAsia="ko-KR"/>
        </w:rPr>
        <w:t>자율성의</w:t>
      </w:r>
      <w:r>
        <w:rPr>
          <w:lang w:eastAsia="ko-KR"/>
        </w:rPr>
        <w:t xml:space="preserve"> </w:t>
      </w:r>
      <w:r>
        <w:rPr>
          <w:lang w:eastAsia="ko-KR"/>
        </w:rPr>
        <w:t>원리이다</w:t>
      </w:r>
      <w:r>
        <w:rPr>
          <w:lang w:eastAsia="ko-KR"/>
        </w:rPr>
        <w:t xml:space="preserve">. </w:t>
      </w:r>
      <w:r>
        <w:rPr>
          <w:lang w:eastAsia="ko-KR"/>
        </w:rPr>
        <w:t>장애인은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보호의</w:t>
      </w:r>
      <w:r>
        <w:rPr>
          <w:lang w:eastAsia="ko-KR"/>
        </w:rPr>
        <w:t xml:space="preserve"> </w:t>
      </w:r>
      <w:r>
        <w:rPr>
          <w:lang w:eastAsia="ko-KR"/>
        </w:rPr>
        <w:t>대상이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활동의</w:t>
      </w:r>
      <w:r>
        <w:rPr>
          <w:lang w:eastAsia="ko-KR"/>
        </w:rPr>
        <w:t xml:space="preserve"> </w:t>
      </w:r>
      <w:r>
        <w:rPr>
          <w:lang w:eastAsia="ko-KR"/>
        </w:rPr>
        <w:t>주체로</w:t>
      </w:r>
      <w:r>
        <w:rPr>
          <w:lang w:eastAsia="ko-KR"/>
        </w:rPr>
        <w:t xml:space="preserve"> </w:t>
      </w:r>
      <w:r>
        <w:rPr>
          <w:lang w:eastAsia="ko-KR"/>
        </w:rPr>
        <w:t>존중받아야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14ADE21E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넷째</w:t>
      </w:r>
      <w:r>
        <w:rPr>
          <w:lang w:eastAsia="ko-KR"/>
        </w:rPr>
        <w:t xml:space="preserve">, </w:t>
      </w:r>
      <w:r>
        <w:rPr>
          <w:lang w:eastAsia="ko-KR"/>
        </w:rPr>
        <w:t>통합성의</w:t>
      </w:r>
      <w:r>
        <w:rPr>
          <w:lang w:eastAsia="ko-KR"/>
        </w:rPr>
        <w:t xml:space="preserve"> </w:t>
      </w:r>
      <w:r>
        <w:rPr>
          <w:lang w:eastAsia="ko-KR"/>
        </w:rPr>
        <w:t>원리이다</w:t>
      </w:r>
      <w:r>
        <w:rPr>
          <w:lang w:eastAsia="ko-KR"/>
        </w:rPr>
        <w:t xml:space="preserve">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문화복지는</w:t>
      </w:r>
      <w:r>
        <w:rPr>
          <w:lang w:eastAsia="ko-KR"/>
        </w:rPr>
        <w:t xml:space="preserve"> </w:t>
      </w:r>
      <w:r>
        <w:rPr>
          <w:lang w:eastAsia="ko-KR"/>
        </w:rPr>
        <w:t>장애인과</w:t>
      </w:r>
      <w:r>
        <w:rPr>
          <w:lang w:eastAsia="ko-KR"/>
        </w:rPr>
        <w:t xml:space="preserve"> </w:t>
      </w:r>
      <w:r>
        <w:rPr>
          <w:lang w:eastAsia="ko-KR"/>
        </w:rPr>
        <w:t>비장애인이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참여하고</w:t>
      </w:r>
      <w:r>
        <w:rPr>
          <w:lang w:eastAsia="ko-KR"/>
        </w:rPr>
        <w:t xml:space="preserve"> </w:t>
      </w:r>
      <w:r>
        <w:rPr>
          <w:lang w:eastAsia="ko-KR"/>
        </w:rPr>
        <w:t>소통할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방향으로</w:t>
      </w:r>
      <w:r>
        <w:rPr>
          <w:lang w:eastAsia="ko-KR"/>
        </w:rPr>
        <w:t xml:space="preserve"> </w:t>
      </w:r>
      <w:r>
        <w:rPr>
          <w:lang w:eastAsia="ko-KR"/>
        </w:rPr>
        <w:t>이루어져야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6DC85596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문화복지의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내용</w:t>
      </w:r>
    </w:p>
    <w:p w14:paraId="398860A4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향유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, </w:t>
      </w:r>
      <w:r>
        <w:rPr>
          <w:lang w:eastAsia="ko-KR"/>
        </w:rPr>
        <w:t>장애</w:t>
      </w:r>
      <w:r>
        <w:rPr>
          <w:lang w:eastAsia="ko-KR"/>
        </w:rPr>
        <w:t xml:space="preserve"> </w:t>
      </w:r>
      <w:r>
        <w:rPr>
          <w:lang w:eastAsia="ko-KR"/>
        </w:rPr>
        <w:t>예술인</w:t>
      </w:r>
      <w:r>
        <w:rPr>
          <w:lang w:eastAsia="ko-KR"/>
        </w:rPr>
        <w:t xml:space="preserve"> </w:t>
      </w:r>
      <w:r>
        <w:rPr>
          <w:lang w:eastAsia="ko-KR"/>
        </w:rPr>
        <w:t>창작활동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,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, </w:t>
      </w:r>
      <w:r>
        <w:rPr>
          <w:lang w:eastAsia="ko-KR"/>
        </w:rPr>
        <w:t>커뮤니티</w:t>
      </w:r>
      <w:r>
        <w:rPr>
          <w:lang w:eastAsia="ko-KR"/>
        </w:rPr>
        <w:t xml:space="preserve"> </w:t>
      </w:r>
      <w:r>
        <w:rPr>
          <w:lang w:eastAsia="ko-KR"/>
        </w:rPr>
        <w:t>예술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, </w:t>
      </w:r>
      <w:r>
        <w:rPr>
          <w:lang w:eastAsia="ko-KR"/>
        </w:rPr>
        <w:t>국제교류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 </w:t>
      </w:r>
      <w:r>
        <w:rPr>
          <w:lang w:eastAsia="ko-KR"/>
        </w:rPr>
        <w:t>등이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내용이다</w:t>
      </w:r>
      <w:r>
        <w:rPr>
          <w:lang w:eastAsia="ko-KR"/>
        </w:rPr>
        <w:t>.</w:t>
      </w:r>
    </w:p>
    <w:p w14:paraId="3FF044E0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특성을</w:t>
      </w:r>
      <w:r>
        <w:rPr>
          <w:lang w:eastAsia="ko-KR"/>
        </w:rPr>
        <w:t xml:space="preserve"> </w:t>
      </w:r>
      <w:r>
        <w:rPr>
          <w:lang w:eastAsia="ko-KR"/>
        </w:rPr>
        <w:t>고려한</w:t>
      </w:r>
      <w:r>
        <w:rPr>
          <w:lang w:eastAsia="ko-KR"/>
        </w:rPr>
        <w:t xml:space="preserve"> </w:t>
      </w:r>
      <w:r>
        <w:rPr>
          <w:lang w:eastAsia="ko-KR"/>
        </w:rPr>
        <w:t>맞춤형</w:t>
      </w:r>
      <w:r>
        <w:rPr>
          <w:lang w:eastAsia="ko-KR"/>
        </w:rPr>
        <w:t xml:space="preserve"> </w:t>
      </w:r>
      <w:r>
        <w:rPr>
          <w:lang w:eastAsia="ko-KR"/>
        </w:rPr>
        <w:t>문화서비스</w:t>
      </w:r>
      <w:r>
        <w:rPr>
          <w:lang w:eastAsia="ko-KR"/>
        </w:rPr>
        <w:t xml:space="preserve"> </w:t>
      </w:r>
      <w:r>
        <w:rPr>
          <w:lang w:eastAsia="ko-KR"/>
        </w:rPr>
        <w:t>제공과</w:t>
      </w:r>
      <w:r>
        <w:rPr>
          <w:lang w:eastAsia="ko-KR"/>
        </w:rPr>
        <w:t xml:space="preserve"> </w:t>
      </w:r>
      <w:r>
        <w:rPr>
          <w:lang w:eastAsia="ko-KR"/>
        </w:rPr>
        <w:t>예술교육</w:t>
      </w:r>
      <w:r>
        <w:rPr>
          <w:lang w:eastAsia="ko-KR"/>
        </w:rPr>
        <w:t xml:space="preserve"> </w:t>
      </w:r>
      <w:r>
        <w:rPr>
          <w:lang w:eastAsia="ko-KR"/>
        </w:rPr>
        <w:t>확대는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사회참여와</w:t>
      </w:r>
      <w:r>
        <w:rPr>
          <w:lang w:eastAsia="ko-KR"/>
        </w:rPr>
        <w:t xml:space="preserve"> </w:t>
      </w:r>
      <w:r>
        <w:rPr>
          <w:lang w:eastAsia="ko-KR"/>
        </w:rPr>
        <w:t>자아실현에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역할을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7F8F2248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 xml:space="preserve">Ⅴ. </w:t>
      </w:r>
      <w:r>
        <w:rPr>
          <w:lang w:eastAsia="ko-KR"/>
        </w:rPr>
        <w:t>결론</w:t>
      </w:r>
    </w:p>
    <w:p w14:paraId="31232D5A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문화예술은</w:t>
      </w:r>
      <w:r>
        <w:rPr>
          <w:lang w:eastAsia="ko-KR"/>
        </w:rPr>
        <w:t xml:space="preserve"> </w:t>
      </w:r>
      <w:r>
        <w:rPr>
          <w:lang w:eastAsia="ko-KR"/>
        </w:rPr>
        <w:t>인간다운</w:t>
      </w:r>
      <w:r>
        <w:rPr>
          <w:lang w:eastAsia="ko-KR"/>
        </w:rPr>
        <w:t xml:space="preserve"> </w:t>
      </w:r>
      <w:r>
        <w:rPr>
          <w:lang w:eastAsia="ko-KR"/>
        </w:rPr>
        <w:t>삶을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요소이며</w:t>
      </w:r>
      <w:r>
        <w:rPr>
          <w:lang w:eastAsia="ko-KR"/>
        </w:rPr>
        <w:t xml:space="preserve">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동등하게</w:t>
      </w:r>
      <w:r>
        <w:rPr>
          <w:lang w:eastAsia="ko-KR"/>
        </w:rPr>
        <w:t xml:space="preserve"> </w:t>
      </w:r>
      <w:r>
        <w:rPr>
          <w:lang w:eastAsia="ko-KR"/>
        </w:rPr>
        <w:t>문화예술을</w:t>
      </w:r>
      <w:r>
        <w:rPr>
          <w:lang w:eastAsia="ko-KR"/>
        </w:rPr>
        <w:t xml:space="preserve"> </w:t>
      </w:r>
      <w:r>
        <w:rPr>
          <w:lang w:eastAsia="ko-KR"/>
        </w:rPr>
        <w:t>향유하고</w:t>
      </w:r>
      <w:r>
        <w:rPr>
          <w:lang w:eastAsia="ko-KR"/>
        </w:rPr>
        <w:t xml:space="preserve"> </w:t>
      </w:r>
      <w:r>
        <w:rPr>
          <w:lang w:eastAsia="ko-KR"/>
        </w:rPr>
        <w:t>창작할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가진다</w:t>
      </w:r>
      <w:r>
        <w:rPr>
          <w:lang w:eastAsia="ko-KR"/>
        </w:rPr>
        <w:t xml:space="preserve">. </w:t>
      </w:r>
      <w:r>
        <w:rPr>
          <w:lang w:eastAsia="ko-KR"/>
        </w:rPr>
        <w:t>장애인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활동은</w:t>
      </w:r>
      <w:r>
        <w:rPr>
          <w:lang w:eastAsia="ko-KR"/>
        </w:rPr>
        <w:t xml:space="preserve"> </w:t>
      </w:r>
      <w:r>
        <w:rPr>
          <w:lang w:eastAsia="ko-KR"/>
        </w:rPr>
        <w:t>자아실현과</w:t>
      </w:r>
      <w:r>
        <w:rPr>
          <w:lang w:eastAsia="ko-KR"/>
        </w:rPr>
        <w:t xml:space="preserve"> </w:t>
      </w:r>
      <w:r>
        <w:rPr>
          <w:lang w:eastAsia="ko-KR"/>
        </w:rPr>
        <w:t>사회참여</w:t>
      </w:r>
      <w:r>
        <w:rPr>
          <w:lang w:eastAsia="ko-KR"/>
        </w:rPr>
        <w:t xml:space="preserve">, </w:t>
      </w:r>
      <w:r>
        <w:rPr>
          <w:lang w:eastAsia="ko-KR"/>
        </w:rPr>
        <w:t>사회통합의</w:t>
      </w:r>
      <w:r>
        <w:rPr>
          <w:lang w:eastAsia="ko-KR"/>
        </w:rPr>
        <w:t xml:space="preserve"> </w:t>
      </w:r>
      <w:r>
        <w:rPr>
          <w:lang w:eastAsia="ko-KR"/>
        </w:rPr>
        <w:t>의미를</w:t>
      </w:r>
      <w:r>
        <w:rPr>
          <w:lang w:eastAsia="ko-KR"/>
        </w:rPr>
        <w:t xml:space="preserve"> </w:t>
      </w:r>
      <w:r>
        <w:rPr>
          <w:lang w:eastAsia="ko-KR"/>
        </w:rPr>
        <w:t>가진다는</w:t>
      </w:r>
      <w:r>
        <w:rPr>
          <w:lang w:eastAsia="ko-KR"/>
        </w:rPr>
        <w:t xml:space="preserve"> </w:t>
      </w:r>
      <w:r>
        <w:rPr>
          <w:lang w:eastAsia="ko-KR"/>
        </w:rPr>
        <w:t>점에서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중요하다</w:t>
      </w:r>
      <w:r>
        <w:rPr>
          <w:lang w:eastAsia="ko-KR"/>
        </w:rPr>
        <w:t>.</w:t>
      </w:r>
    </w:p>
    <w:p w14:paraId="2D8F9FA7" w14:textId="77777777" w:rsidR="00ED3BA8" w:rsidRDefault="00201EFB">
      <w:pPr>
        <w:spacing w:line="432" w:lineRule="auto"/>
        <w:rPr>
          <w:lang w:eastAsia="ko-KR"/>
        </w:rPr>
      </w:pPr>
      <w:r>
        <w:rPr>
          <w:lang w:eastAsia="ko-KR"/>
        </w:rPr>
        <w:t>또한</w:t>
      </w:r>
      <w:r>
        <w:rPr>
          <w:lang w:eastAsia="ko-KR"/>
        </w:rPr>
        <w:t xml:space="preserve"> </w:t>
      </w:r>
      <w:r>
        <w:rPr>
          <w:lang w:eastAsia="ko-KR"/>
        </w:rPr>
        <w:t>장애인의</w:t>
      </w:r>
      <w:r>
        <w:rPr>
          <w:lang w:eastAsia="ko-KR"/>
        </w:rPr>
        <w:t xml:space="preserve"> </w:t>
      </w:r>
      <w:r>
        <w:rPr>
          <w:lang w:eastAsia="ko-KR"/>
        </w:rPr>
        <w:t>문화예술권은</w:t>
      </w:r>
      <w:r>
        <w:rPr>
          <w:lang w:eastAsia="ko-KR"/>
        </w:rPr>
        <w:t xml:space="preserve"> </w:t>
      </w:r>
      <w:r>
        <w:rPr>
          <w:lang w:eastAsia="ko-KR"/>
        </w:rPr>
        <w:t>헌법과</w:t>
      </w:r>
      <w:r>
        <w:rPr>
          <w:lang w:eastAsia="ko-KR"/>
        </w:rPr>
        <w:t xml:space="preserve"> </w:t>
      </w:r>
      <w:r>
        <w:rPr>
          <w:lang w:eastAsia="ko-KR"/>
        </w:rPr>
        <w:t>장애인복지법</w:t>
      </w:r>
      <w:r>
        <w:rPr>
          <w:lang w:eastAsia="ko-KR"/>
        </w:rPr>
        <w:t xml:space="preserve">, </w:t>
      </w:r>
      <w:r>
        <w:rPr>
          <w:lang w:eastAsia="ko-KR"/>
        </w:rPr>
        <w:t>장애인차별금지법</w:t>
      </w:r>
      <w:r>
        <w:rPr>
          <w:lang w:eastAsia="ko-KR"/>
        </w:rPr>
        <w:t xml:space="preserve">, </w:t>
      </w:r>
      <w:r>
        <w:rPr>
          <w:lang w:eastAsia="ko-KR"/>
        </w:rPr>
        <w:t>문화예술진흥법</w:t>
      </w:r>
      <w:r>
        <w:rPr>
          <w:lang w:eastAsia="ko-KR"/>
        </w:rPr>
        <w:t xml:space="preserve">, UN </w:t>
      </w:r>
      <w:r>
        <w:rPr>
          <w:lang w:eastAsia="ko-KR"/>
        </w:rPr>
        <w:t>장애인권리협약</w:t>
      </w:r>
      <w:r>
        <w:rPr>
          <w:lang w:eastAsia="ko-KR"/>
        </w:rPr>
        <w:t xml:space="preserve"> </w:t>
      </w:r>
      <w:r>
        <w:rPr>
          <w:lang w:eastAsia="ko-KR"/>
        </w:rPr>
        <w:t>등을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보장되고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 xml:space="preserve">. </w:t>
      </w:r>
      <w:r>
        <w:rPr>
          <w:lang w:eastAsia="ko-KR"/>
        </w:rPr>
        <w:t>앞으로는</w:t>
      </w:r>
      <w:r>
        <w:rPr>
          <w:lang w:eastAsia="ko-KR"/>
        </w:rPr>
        <w:t xml:space="preserve"> </w:t>
      </w:r>
      <w:r>
        <w:rPr>
          <w:lang w:eastAsia="ko-KR"/>
        </w:rPr>
        <w:t>장애인이</w:t>
      </w:r>
      <w:r>
        <w:rPr>
          <w:lang w:eastAsia="ko-KR"/>
        </w:rPr>
        <w:t xml:space="preserve"> </w:t>
      </w:r>
      <w:r>
        <w:rPr>
          <w:lang w:eastAsia="ko-KR"/>
        </w:rPr>
        <w:t>문화예술</w:t>
      </w:r>
      <w:r>
        <w:rPr>
          <w:lang w:eastAsia="ko-KR"/>
        </w:rPr>
        <w:t xml:space="preserve"> </w:t>
      </w:r>
      <w:r>
        <w:rPr>
          <w:lang w:eastAsia="ko-KR"/>
        </w:rPr>
        <w:t>활동의</w:t>
      </w:r>
      <w:r>
        <w:rPr>
          <w:lang w:eastAsia="ko-KR"/>
        </w:rPr>
        <w:t xml:space="preserve"> </w:t>
      </w:r>
      <w:r>
        <w:rPr>
          <w:lang w:eastAsia="ko-KR"/>
        </w:rPr>
        <w:t>대상이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주체로서</w:t>
      </w:r>
      <w:r>
        <w:rPr>
          <w:lang w:eastAsia="ko-KR"/>
        </w:rPr>
        <w:t xml:space="preserve"> </w:t>
      </w:r>
      <w:r>
        <w:rPr>
          <w:lang w:eastAsia="ko-KR"/>
        </w:rPr>
        <w:t>적극적으로</w:t>
      </w:r>
      <w:r>
        <w:rPr>
          <w:lang w:eastAsia="ko-KR"/>
        </w:rPr>
        <w:t xml:space="preserve"> </w:t>
      </w:r>
      <w:r>
        <w:rPr>
          <w:lang w:eastAsia="ko-KR"/>
        </w:rPr>
        <w:t>참여할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보다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정책과</w:t>
      </w:r>
      <w:r>
        <w:rPr>
          <w:lang w:eastAsia="ko-KR"/>
        </w:rPr>
        <w:t xml:space="preserve"> </w:t>
      </w:r>
      <w:r>
        <w:rPr>
          <w:lang w:eastAsia="ko-KR"/>
        </w:rPr>
        <w:t>지원이</w:t>
      </w:r>
      <w:r>
        <w:rPr>
          <w:lang w:eastAsia="ko-KR"/>
        </w:rPr>
        <w:t xml:space="preserve"> </w:t>
      </w:r>
      <w:r>
        <w:rPr>
          <w:lang w:eastAsia="ko-KR"/>
        </w:rPr>
        <w:t>확대되어야</w:t>
      </w:r>
      <w:r>
        <w:rPr>
          <w:lang w:eastAsia="ko-KR"/>
        </w:rPr>
        <w:t xml:space="preserve"> </w:t>
      </w:r>
      <w:r>
        <w:rPr>
          <w:lang w:eastAsia="ko-KR"/>
        </w:rPr>
        <w:t>할</w:t>
      </w:r>
      <w:r>
        <w:rPr>
          <w:lang w:eastAsia="ko-KR"/>
        </w:rPr>
        <w:t xml:space="preserve"> </w:t>
      </w:r>
      <w:r>
        <w:rPr>
          <w:lang w:eastAsia="ko-KR"/>
        </w:rPr>
        <w:t>것이다</w:t>
      </w:r>
      <w:r>
        <w:rPr>
          <w:lang w:eastAsia="ko-KR"/>
        </w:rPr>
        <w:t>.</w:t>
      </w:r>
    </w:p>
    <w:sectPr w:rsidR="00ED3B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EFB"/>
    <w:rsid w:val="0029639D"/>
    <w:rsid w:val="00326F90"/>
    <w:rsid w:val="00781CB0"/>
    <w:rsid w:val="009E7897"/>
    <w:rsid w:val="00AA1D8D"/>
    <w:rsid w:val="00B47730"/>
    <w:rsid w:val="00CB0664"/>
    <w:rsid w:val="00ED3BA8"/>
    <w:rsid w:val="00F235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4D3A0"/>
  <w14:defaultImageDpi w14:val="300"/>
  <w15:docId w15:val="{309AB3CD-2292-4AAF-B7FC-51DE4C3D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신명조" w:eastAsia="신명조" w:hAnsi="신명조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line number"/>
    <w:basedOn w:val="a2"/>
    <w:uiPriority w:val="99"/>
    <w:semiHidden/>
    <w:unhideWhenUsed/>
    <w:rsid w:val="0078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2026-05-28T11:57:00Z</dcterms:created>
  <dcterms:modified xsi:type="dcterms:W3CDTF">2026-05-28T11:57:00Z</dcterms:modified>
  <cp:category/>
</cp:coreProperties>
</file>