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41F0" w14:textId="77E04D42" w:rsidR="005F00F0" w:rsidRPr="00F76A67" w:rsidRDefault="00D05D66" w:rsidP="00B0443A">
      <w:pPr>
        <w:pStyle w:val="a4"/>
        <w:rPr>
          <w:sz w:val="60"/>
          <w:szCs w:val="60"/>
        </w:rPr>
      </w:pPr>
      <w:r w:rsidRPr="00F76A67">
        <w:rPr>
          <w:rFonts w:hint="eastAsia"/>
          <w:sz w:val="60"/>
          <w:szCs w:val="60"/>
          <w:lang w:val="ko-KR" w:bidi="ko-KR"/>
        </w:rPr>
        <w:t>[</w:t>
      </w:r>
      <w:r w:rsidR="004D431F">
        <w:rPr>
          <w:rFonts w:hint="eastAsia"/>
          <w:sz w:val="60"/>
          <w:szCs w:val="60"/>
          <w:lang w:val="ko-KR" w:bidi="ko-KR"/>
        </w:rPr>
        <w:t>전기</w:t>
      </w:r>
      <w:r w:rsidR="004D431F">
        <w:rPr>
          <w:rFonts w:hint="eastAsia"/>
          <w:sz w:val="60"/>
          <w:szCs w:val="60"/>
          <w:lang w:val="ko-KR" w:bidi="ko-KR"/>
        </w:rPr>
        <w:t xml:space="preserve"> </w:t>
      </w:r>
      <w:r w:rsidR="004D431F">
        <w:rPr>
          <w:rFonts w:hint="eastAsia"/>
          <w:sz w:val="60"/>
          <w:szCs w:val="60"/>
          <w:lang w:val="ko-KR" w:bidi="ko-KR"/>
        </w:rPr>
        <w:t>영동</w:t>
      </w:r>
      <w:r w:rsidR="004D431F">
        <w:rPr>
          <w:rFonts w:hint="eastAsia"/>
          <w:sz w:val="60"/>
          <w:szCs w:val="60"/>
          <w:lang w:val="ko-KR" w:bidi="ko-KR"/>
        </w:rPr>
        <w:t xml:space="preserve"> </w:t>
      </w:r>
      <w:r w:rsidR="004D431F">
        <w:rPr>
          <w:rFonts w:hint="eastAsia"/>
          <w:sz w:val="60"/>
          <w:szCs w:val="60"/>
          <w:lang w:val="ko-KR" w:bidi="ko-KR"/>
        </w:rPr>
        <w:t>실험</w:t>
      </w:r>
      <w:r w:rsidR="004D431F">
        <w:rPr>
          <w:rFonts w:hint="eastAsia"/>
          <w:sz w:val="60"/>
          <w:szCs w:val="60"/>
          <w:lang w:val="ko-KR" w:bidi="ko-KR"/>
        </w:rPr>
        <w:t xml:space="preserve"> </w:t>
      </w:r>
      <w:r w:rsidRPr="00F76A67">
        <w:rPr>
          <w:rFonts w:hint="eastAsia"/>
          <w:sz w:val="60"/>
          <w:szCs w:val="60"/>
          <w:lang w:val="ko-KR" w:bidi="ko-KR"/>
        </w:rPr>
        <w:t>예비보고서</w:t>
      </w:r>
      <w:r w:rsidR="00D14E0F" w:rsidRPr="00F76A67">
        <w:rPr>
          <w:sz w:val="60"/>
          <w:szCs w:val="60"/>
          <w:lang w:val="ko-KR" w:bidi="ko-KR"/>
        </w:rPr>
        <w:t>]</w:t>
      </w:r>
    </w:p>
    <w:p w14:paraId="76898CE5" w14:textId="1C5631A9" w:rsidR="005F00F0" w:rsidRDefault="00D05D66" w:rsidP="00B0443A">
      <w:pPr>
        <w:pStyle w:val="a5"/>
        <w:spacing w:before="0" w:after="0"/>
        <w:rPr>
          <w:lang w:val="ko-KR" w:bidi="ko-KR"/>
        </w:rPr>
      </w:pPr>
      <w:r>
        <w:rPr>
          <w:rFonts w:hint="eastAsia"/>
          <w:lang w:val="ko-KR" w:bidi="ko-KR"/>
        </w:rPr>
        <w:t xml:space="preserve">20710 </w:t>
      </w:r>
      <w:r>
        <w:rPr>
          <w:rFonts w:hint="eastAsia"/>
          <w:lang w:val="ko-KR" w:bidi="ko-KR"/>
        </w:rPr>
        <w:t>신혜영</w:t>
      </w:r>
    </w:p>
    <w:p w14:paraId="00F95F17" w14:textId="77777777" w:rsidR="00B0443A" w:rsidRDefault="00B0443A" w:rsidP="00B0443A">
      <w:pPr>
        <w:pStyle w:val="a5"/>
        <w:spacing w:before="0" w:after="0"/>
      </w:pPr>
    </w:p>
    <w:p w14:paraId="0829F611" w14:textId="5277F636" w:rsidR="007449F6" w:rsidRDefault="007449F6" w:rsidP="00B0443A">
      <w:pPr>
        <w:pStyle w:val="a3"/>
        <w:spacing w:before="0" w:after="0" w:line="360" w:lineRule="auto"/>
        <w:rPr>
          <w:b w:val="0"/>
          <w:bCs w:val="0"/>
          <w:sz w:val="24"/>
          <w:szCs w:val="24"/>
          <w:lang w:val="ko-KR" w:bidi="ko-KR"/>
        </w:rPr>
      </w:pPr>
      <w:r w:rsidRPr="007449F6">
        <w:rPr>
          <w:sz w:val="24"/>
          <w:szCs w:val="24"/>
          <w:lang w:val="ko-KR" w:bidi="ko-KR"/>
        </w:rPr>
        <w:t>날짜</w:t>
      </w:r>
      <w:r w:rsidRPr="007449F6">
        <w:rPr>
          <w:sz w:val="24"/>
          <w:szCs w:val="24"/>
          <w:lang w:val="ko-KR" w:bidi="ko-KR"/>
        </w:rPr>
        <w:t xml:space="preserve">: </w:t>
      </w:r>
      <w:r w:rsidRPr="007449F6">
        <w:rPr>
          <w:b w:val="0"/>
          <w:bCs w:val="0"/>
          <w:sz w:val="24"/>
          <w:szCs w:val="24"/>
          <w:lang w:val="ko-KR" w:bidi="ko-KR"/>
        </w:rPr>
        <w:t>2026</w:t>
      </w:r>
      <w:r w:rsidRPr="007449F6">
        <w:rPr>
          <w:b w:val="0"/>
          <w:bCs w:val="0"/>
          <w:sz w:val="24"/>
          <w:szCs w:val="24"/>
          <w:lang w:val="ko-KR" w:bidi="ko-KR"/>
        </w:rPr>
        <w:t>년</w:t>
      </w:r>
      <w:r w:rsidRPr="007449F6">
        <w:rPr>
          <w:b w:val="0"/>
          <w:bCs w:val="0"/>
          <w:sz w:val="24"/>
          <w:szCs w:val="24"/>
          <w:lang w:val="ko-KR" w:bidi="ko-KR"/>
        </w:rPr>
        <w:t xml:space="preserve"> </w:t>
      </w:r>
      <w:r w:rsidR="004D6E46">
        <w:rPr>
          <w:rFonts w:hint="eastAsia"/>
          <w:b w:val="0"/>
          <w:bCs w:val="0"/>
          <w:sz w:val="24"/>
          <w:szCs w:val="24"/>
          <w:lang w:val="ko-KR" w:bidi="ko-KR"/>
        </w:rPr>
        <w:t>6</w:t>
      </w:r>
      <w:r w:rsidRPr="007449F6">
        <w:rPr>
          <w:b w:val="0"/>
          <w:bCs w:val="0"/>
          <w:sz w:val="24"/>
          <w:szCs w:val="24"/>
          <w:lang w:val="ko-KR" w:bidi="ko-KR"/>
        </w:rPr>
        <w:t>월</w:t>
      </w:r>
      <w:r w:rsidRPr="007449F6">
        <w:rPr>
          <w:b w:val="0"/>
          <w:bCs w:val="0"/>
          <w:sz w:val="24"/>
          <w:szCs w:val="24"/>
          <w:lang w:val="ko-KR" w:bidi="ko-KR"/>
        </w:rPr>
        <w:t xml:space="preserve"> </w:t>
      </w:r>
      <w:r w:rsidR="004D6E46">
        <w:rPr>
          <w:rFonts w:hint="eastAsia"/>
          <w:b w:val="0"/>
          <w:bCs w:val="0"/>
          <w:sz w:val="24"/>
          <w:szCs w:val="24"/>
          <w:lang w:val="ko-KR" w:bidi="ko-KR"/>
        </w:rPr>
        <w:t>10</w:t>
      </w:r>
      <w:r w:rsidRPr="007449F6">
        <w:rPr>
          <w:b w:val="0"/>
          <w:bCs w:val="0"/>
          <w:sz w:val="24"/>
          <w:szCs w:val="24"/>
          <w:lang w:val="ko-KR" w:bidi="ko-KR"/>
        </w:rPr>
        <w:t>일</w:t>
      </w:r>
    </w:p>
    <w:p w14:paraId="5C08E779" w14:textId="77777777" w:rsidR="007449F6" w:rsidRPr="007449F6" w:rsidRDefault="007449F6" w:rsidP="00B0443A">
      <w:pPr>
        <w:pStyle w:val="a3"/>
        <w:spacing w:before="0" w:after="0" w:line="360" w:lineRule="auto"/>
        <w:rPr>
          <w:sz w:val="24"/>
          <w:szCs w:val="24"/>
          <w:lang w:val="ko-KR" w:bidi="ko-KR"/>
        </w:rPr>
      </w:pPr>
    </w:p>
    <w:p w14:paraId="5CA4FC86" w14:textId="77777777" w:rsidR="007449F6" w:rsidRPr="007449F6" w:rsidRDefault="007449F6" w:rsidP="00B0443A">
      <w:pPr>
        <w:pStyle w:val="a3"/>
        <w:spacing w:before="0" w:after="0" w:line="360" w:lineRule="auto"/>
        <w:rPr>
          <w:sz w:val="24"/>
          <w:szCs w:val="24"/>
          <w:lang w:val="ko-KR" w:bidi="ko-KR"/>
        </w:rPr>
      </w:pPr>
      <w:r w:rsidRPr="007449F6">
        <w:rPr>
          <w:sz w:val="24"/>
          <w:szCs w:val="24"/>
          <w:lang w:val="ko-KR" w:bidi="ko-KR"/>
        </w:rPr>
        <w:t>사전</w:t>
      </w:r>
      <w:r w:rsidRPr="007449F6">
        <w:rPr>
          <w:sz w:val="24"/>
          <w:szCs w:val="24"/>
          <w:lang w:val="ko-KR" w:bidi="ko-KR"/>
        </w:rPr>
        <w:t xml:space="preserve"> </w:t>
      </w:r>
      <w:r w:rsidRPr="007449F6">
        <w:rPr>
          <w:sz w:val="24"/>
          <w:szCs w:val="24"/>
          <w:lang w:val="ko-KR" w:bidi="ko-KR"/>
        </w:rPr>
        <w:t>지식</w:t>
      </w:r>
      <w:r w:rsidRPr="007449F6">
        <w:rPr>
          <w:sz w:val="24"/>
          <w:szCs w:val="24"/>
          <w:lang w:val="ko-KR" w:bidi="ko-KR"/>
        </w:rPr>
        <w:t>:</w:t>
      </w:r>
    </w:p>
    <w:p w14:paraId="42568DCE" w14:textId="3C51D348" w:rsidR="00545EE2" w:rsidRPr="00545EE2" w:rsidRDefault="007E18CB" w:rsidP="004D6E4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전기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영</w:t>
      </w:r>
      <w:r w:rsidR="00545EE2">
        <w:rPr>
          <w:rFonts w:hint="eastAsia"/>
          <w:b/>
          <w:bCs/>
          <w:sz w:val="24"/>
          <w:szCs w:val="24"/>
        </w:rPr>
        <w:t>동</w:t>
      </w:r>
      <w:r w:rsidR="00545EE2">
        <w:rPr>
          <w:rFonts w:hint="eastAsia"/>
          <w:b/>
          <w:bCs/>
          <w:sz w:val="24"/>
          <w:szCs w:val="24"/>
        </w:rPr>
        <w:t xml:space="preserve"> </w:t>
      </w:r>
      <w:r w:rsidR="00545EE2">
        <w:rPr>
          <w:rFonts w:hint="eastAsia"/>
          <w:b/>
          <w:bCs/>
          <w:sz w:val="24"/>
          <w:szCs w:val="24"/>
        </w:rPr>
        <w:t>원리</w:t>
      </w:r>
    </w:p>
    <w:p w14:paraId="7B923E66" w14:textId="77777777" w:rsidR="00FE4F45" w:rsidRDefault="00486D3D" w:rsidP="004D6E46">
      <w:r>
        <w:rPr>
          <w:rFonts w:hint="eastAsia"/>
        </w:rPr>
        <w:t>DNA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구</w:t>
      </w:r>
      <w:r w:rsidR="00545EE2">
        <w:rPr>
          <w:rFonts w:hint="eastAsia"/>
        </w:rPr>
        <w:t>조적으로</w:t>
      </w:r>
      <w:r w:rsidR="00545EE2">
        <w:rPr>
          <w:rFonts w:hint="eastAsia"/>
        </w:rPr>
        <w:t xml:space="preserve"> </w:t>
      </w:r>
      <w:r w:rsidR="00545EE2">
        <w:rPr>
          <w:rFonts w:hint="eastAsia"/>
        </w:rPr>
        <w:t>음전하를</w:t>
      </w:r>
      <w:r w:rsidR="00545EE2">
        <w:rPr>
          <w:rFonts w:hint="eastAsia"/>
        </w:rPr>
        <w:t xml:space="preserve"> </w:t>
      </w:r>
      <w:r w:rsidR="00545EE2">
        <w:rPr>
          <w:rFonts w:hint="eastAsia"/>
        </w:rPr>
        <w:t>띠고</w:t>
      </w:r>
      <w:r w:rsidR="00545EE2">
        <w:rPr>
          <w:rFonts w:hint="eastAsia"/>
        </w:rPr>
        <w:t xml:space="preserve"> </w:t>
      </w:r>
      <w:r w:rsidR="00545EE2">
        <w:rPr>
          <w:rFonts w:hint="eastAsia"/>
        </w:rPr>
        <w:t>있</w:t>
      </w:r>
      <w:r w:rsidR="00C44BA2">
        <w:rPr>
          <w:rFonts w:hint="eastAsia"/>
        </w:rPr>
        <w:t>으며</w:t>
      </w:r>
      <w:r w:rsidR="00C44BA2">
        <w:rPr>
          <w:rFonts w:hint="eastAsia"/>
        </w:rPr>
        <w:t xml:space="preserve"> </w:t>
      </w:r>
      <w:r w:rsidR="00C44BA2">
        <w:rPr>
          <w:rFonts w:hint="eastAsia"/>
        </w:rPr>
        <w:t>두</w:t>
      </w:r>
      <w:r w:rsidR="00C44BA2">
        <w:rPr>
          <w:rFonts w:hint="eastAsia"/>
        </w:rPr>
        <w:t xml:space="preserve"> </w:t>
      </w:r>
      <w:r w:rsidR="00C44BA2">
        <w:rPr>
          <w:rFonts w:hint="eastAsia"/>
        </w:rPr>
        <w:t>전극</w:t>
      </w:r>
      <w:r w:rsidR="00C44BA2">
        <w:rPr>
          <w:rFonts w:hint="eastAsia"/>
        </w:rPr>
        <w:t xml:space="preserve"> </w:t>
      </w:r>
      <w:r w:rsidR="00C44BA2">
        <w:rPr>
          <w:rFonts w:hint="eastAsia"/>
        </w:rPr>
        <w:t>사이에</w:t>
      </w:r>
      <w:r w:rsidR="00C44BA2">
        <w:rPr>
          <w:rFonts w:hint="eastAsia"/>
        </w:rPr>
        <w:t xml:space="preserve"> </w:t>
      </w:r>
      <w:r w:rsidR="00C44BA2">
        <w:rPr>
          <w:rFonts w:hint="eastAsia"/>
        </w:rPr>
        <w:t>위치했을</w:t>
      </w:r>
      <w:r w:rsidR="00C44BA2">
        <w:rPr>
          <w:rFonts w:hint="eastAsia"/>
        </w:rPr>
        <w:t xml:space="preserve"> </w:t>
      </w:r>
      <w:r w:rsidR="00C44BA2">
        <w:rPr>
          <w:rFonts w:hint="eastAsia"/>
        </w:rPr>
        <w:t>때</w:t>
      </w:r>
      <w:r w:rsidR="00C44BA2">
        <w:rPr>
          <w:rFonts w:hint="eastAsia"/>
        </w:rPr>
        <w:t xml:space="preserve"> +</w:t>
      </w:r>
      <w:r w:rsidR="00C44BA2">
        <w:rPr>
          <w:rFonts w:hint="eastAsia"/>
        </w:rPr>
        <w:t>극으로</w:t>
      </w:r>
      <w:r w:rsidR="00C44BA2">
        <w:rPr>
          <w:rFonts w:hint="eastAsia"/>
        </w:rPr>
        <w:t xml:space="preserve"> </w:t>
      </w:r>
      <w:r w:rsidR="00C44BA2">
        <w:rPr>
          <w:rFonts w:hint="eastAsia"/>
        </w:rPr>
        <w:t>이동한다</w:t>
      </w:r>
      <w:r w:rsidR="00C44BA2">
        <w:rPr>
          <w:rFonts w:hint="eastAsia"/>
        </w:rPr>
        <w:t xml:space="preserve">. </w:t>
      </w:r>
      <w:r w:rsidR="00545EE2">
        <w:rPr>
          <w:rFonts w:hint="eastAsia"/>
        </w:rPr>
        <w:t>전가장을</w:t>
      </w:r>
      <w:r w:rsidR="00545EE2">
        <w:rPr>
          <w:rFonts w:hint="eastAsia"/>
        </w:rPr>
        <w:t xml:space="preserve"> </w:t>
      </w:r>
      <w:r w:rsidR="00545EE2">
        <w:rPr>
          <w:rFonts w:hint="eastAsia"/>
        </w:rPr>
        <w:t>가하면</w:t>
      </w:r>
      <w:r w:rsidR="00545EE2">
        <w:rPr>
          <w:rFonts w:hint="eastAsia"/>
        </w:rPr>
        <w:t xml:space="preserve"> </w:t>
      </w:r>
      <w:r w:rsidR="00545EE2">
        <w:rPr>
          <w:rFonts w:hint="eastAsia"/>
        </w:rPr>
        <w:t>양전하</w:t>
      </w:r>
      <w:r w:rsidR="00545EE2">
        <w:rPr>
          <w:rFonts w:hint="eastAsia"/>
        </w:rPr>
        <w:t xml:space="preserve"> </w:t>
      </w:r>
      <w:r w:rsidR="00545EE2">
        <w:rPr>
          <w:rFonts w:hint="eastAsia"/>
        </w:rPr>
        <w:t>극으로</w:t>
      </w:r>
      <w:r w:rsidR="00545EE2">
        <w:rPr>
          <w:rFonts w:hint="eastAsia"/>
        </w:rPr>
        <w:t xml:space="preserve"> </w:t>
      </w:r>
      <w:r w:rsidR="00545EE2">
        <w:rPr>
          <w:rFonts w:hint="eastAsia"/>
        </w:rPr>
        <w:t>이동한다</w:t>
      </w:r>
      <w:r w:rsidR="00545EE2">
        <w:rPr>
          <w:rFonts w:hint="eastAsia"/>
        </w:rPr>
        <w:t>.</w:t>
      </w:r>
      <w:r w:rsidR="00FE7C12">
        <w:rPr>
          <w:rFonts w:hint="eastAsia"/>
        </w:rPr>
        <w:t xml:space="preserve"> </w:t>
      </w:r>
    </w:p>
    <w:p w14:paraId="660591B8" w14:textId="0A7EDB4B" w:rsidR="00FE4F45" w:rsidRDefault="00FE4F45" w:rsidP="004D6E46">
      <w:pPr>
        <w:rPr>
          <w:rFonts w:hint="eastAsia"/>
        </w:rPr>
      </w:pPr>
      <w:proofErr w:type="spellStart"/>
      <w:r>
        <w:rPr>
          <w:rFonts w:hint="eastAsia"/>
        </w:rPr>
        <w:t>아가로즈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전기영동시</w:t>
      </w:r>
      <w:proofErr w:type="spellEnd"/>
      <w:r>
        <w:rPr>
          <w:rFonts w:hint="eastAsia"/>
        </w:rPr>
        <w:t xml:space="preserve"> DNA </w:t>
      </w:r>
      <w:r>
        <w:rPr>
          <w:rFonts w:hint="eastAsia"/>
        </w:rPr>
        <w:t>분자의</w:t>
      </w:r>
      <w:r>
        <w:rPr>
          <w:rFonts w:hint="eastAsia"/>
        </w:rPr>
        <w:t xml:space="preserve"> </w:t>
      </w:r>
      <w:r>
        <w:rPr>
          <w:rFonts w:hint="eastAsia"/>
        </w:rPr>
        <w:t>크기가</w:t>
      </w:r>
      <w:r>
        <w:rPr>
          <w:rFonts w:hint="eastAsia"/>
        </w:rPr>
        <w:t xml:space="preserve"> </w:t>
      </w:r>
      <w:r>
        <w:rPr>
          <w:rFonts w:hint="eastAsia"/>
        </w:rPr>
        <w:t>클수록</w:t>
      </w:r>
      <w:r>
        <w:rPr>
          <w:rFonts w:hint="eastAsia"/>
        </w:rPr>
        <w:t>,</w:t>
      </w:r>
      <w:r w:rsidR="00FD2A39">
        <w:rPr>
          <w:rFonts w:hint="eastAsia"/>
        </w:rPr>
        <w:t xml:space="preserve"> </w:t>
      </w:r>
      <w:proofErr w:type="spellStart"/>
      <w:r w:rsidR="00FD2A39">
        <w:rPr>
          <w:rFonts w:hint="eastAsia"/>
        </w:rPr>
        <w:t>아가로즈의</w:t>
      </w:r>
      <w:proofErr w:type="spellEnd"/>
      <w:r w:rsidR="00FD2A39">
        <w:rPr>
          <w:rFonts w:hint="eastAsia"/>
        </w:rPr>
        <w:t xml:space="preserve"> </w:t>
      </w:r>
      <w:r w:rsidR="00FD2A39">
        <w:rPr>
          <w:rFonts w:hint="eastAsia"/>
        </w:rPr>
        <w:t>농도가</w:t>
      </w:r>
      <w:r w:rsidR="00FD2A39">
        <w:rPr>
          <w:rFonts w:hint="eastAsia"/>
        </w:rPr>
        <w:t xml:space="preserve"> </w:t>
      </w:r>
      <w:r w:rsidR="00FD2A39">
        <w:rPr>
          <w:rFonts w:hint="eastAsia"/>
        </w:rPr>
        <w:t>높을수록</w:t>
      </w:r>
      <w:r w:rsidR="00FD2A39">
        <w:rPr>
          <w:rFonts w:hint="eastAsia"/>
        </w:rPr>
        <w:t xml:space="preserve"> DNA</w:t>
      </w:r>
      <w:r w:rsidR="00FD2A39">
        <w:rPr>
          <w:rFonts w:hint="eastAsia"/>
        </w:rPr>
        <w:t>의</w:t>
      </w:r>
      <w:r w:rsidR="00FD2A39">
        <w:rPr>
          <w:rFonts w:hint="eastAsia"/>
        </w:rPr>
        <w:t xml:space="preserve"> </w:t>
      </w:r>
      <w:r w:rsidR="00FD2A39">
        <w:rPr>
          <w:rFonts w:hint="eastAsia"/>
        </w:rPr>
        <w:t>이동이</w:t>
      </w:r>
      <w:r w:rsidR="00FD2A39">
        <w:rPr>
          <w:rFonts w:hint="eastAsia"/>
        </w:rPr>
        <w:t xml:space="preserve"> </w:t>
      </w:r>
      <w:r w:rsidR="00FD2A39">
        <w:rPr>
          <w:rFonts w:hint="eastAsia"/>
        </w:rPr>
        <w:t>느려</w:t>
      </w:r>
      <w:r w:rsidR="00A6501B">
        <w:rPr>
          <w:rFonts w:hint="eastAsia"/>
        </w:rPr>
        <w:t>지고</w:t>
      </w:r>
      <w:r w:rsidR="00A6501B">
        <w:rPr>
          <w:rFonts w:hint="eastAsia"/>
        </w:rPr>
        <w:t xml:space="preserve"> </w:t>
      </w:r>
      <w:r w:rsidR="00A6501B">
        <w:rPr>
          <w:rFonts w:hint="eastAsia"/>
        </w:rPr>
        <w:t>부하되는</w:t>
      </w:r>
      <w:r w:rsidR="00A6501B">
        <w:rPr>
          <w:rFonts w:hint="eastAsia"/>
        </w:rPr>
        <w:t xml:space="preserve"> </w:t>
      </w:r>
      <w:r w:rsidR="00A6501B">
        <w:rPr>
          <w:rFonts w:hint="eastAsia"/>
        </w:rPr>
        <w:t>전압이</w:t>
      </w:r>
      <w:r w:rsidR="00A6501B">
        <w:rPr>
          <w:rFonts w:hint="eastAsia"/>
        </w:rPr>
        <w:t xml:space="preserve"> </w:t>
      </w:r>
      <w:r w:rsidR="00A6501B">
        <w:rPr>
          <w:rFonts w:hint="eastAsia"/>
        </w:rPr>
        <w:t>높을수록</w:t>
      </w:r>
      <w:r w:rsidR="00A6501B">
        <w:rPr>
          <w:rFonts w:hint="eastAsia"/>
        </w:rPr>
        <w:t xml:space="preserve"> </w:t>
      </w:r>
      <w:r w:rsidR="00A6501B">
        <w:rPr>
          <w:rFonts w:hint="eastAsia"/>
        </w:rPr>
        <w:t>이동속도가</w:t>
      </w:r>
      <w:r w:rsidR="00A6501B">
        <w:rPr>
          <w:rFonts w:hint="eastAsia"/>
        </w:rPr>
        <w:t xml:space="preserve"> </w:t>
      </w:r>
      <w:r w:rsidR="00A6501B">
        <w:rPr>
          <w:rFonts w:hint="eastAsia"/>
        </w:rPr>
        <w:t>빠르다</w:t>
      </w:r>
      <w:r w:rsidR="00FD2A39">
        <w:rPr>
          <w:rFonts w:hint="eastAsia"/>
        </w:rPr>
        <w:t>. DNA</w:t>
      </w:r>
      <w:r w:rsidR="00FD2A39">
        <w:rPr>
          <w:rFonts w:hint="eastAsia"/>
        </w:rPr>
        <w:t>의</w:t>
      </w:r>
      <w:r w:rsidR="00FD2A39">
        <w:rPr>
          <w:rFonts w:hint="eastAsia"/>
        </w:rPr>
        <w:t xml:space="preserve"> </w:t>
      </w:r>
      <w:r w:rsidR="00FD2A39">
        <w:rPr>
          <w:rFonts w:hint="eastAsia"/>
        </w:rPr>
        <w:t>구조에</w:t>
      </w:r>
      <w:r w:rsidR="00FD2A39">
        <w:rPr>
          <w:rFonts w:hint="eastAsia"/>
        </w:rPr>
        <w:t xml:space="preserve"> </w:t>
      </w:r>
      <w:r w:rsidR="00FD2A39">
        <w:rPr>
          <w:rFonts w:hint="eastAsia"/>
        </w:rPr>
        <w:t>따라서도</w:t>
      </w:r>
      <w:r w:rsidR="00FD2A39">
        <w:rPr>
          <w:rFonts w:hint="eastAsia"/>
        </w:rPr>
        <w:t xml:space="preserve"> </w:t>
      </w:r>
      <w:proofErr w:type="spellStart"/>
      <w:r w:rsidR="00FD2A39">
        <w:rPr>
          <w:rFonts w:hint="eastAsia"/>
        </w:rPr>
        <w:t>이동속다가</w:t>
      </w:r>
      <w:proofErr w:type="spellEnd"/>
      <w:r w:rsidR="00FD2A39">
        <w:rPr>
          <w:rFonts w:hint="eastAsia"/>
        </w:rPr>
        <w:t xml:space="preserve"> </w:t>
      </w:r>
      <w:r w:rsidR="00FD2A39">
        <w:rPr>
          <w:rFonts w:hint="eastAsia"/>
        </w:rPr>
        <w:t>다른데</w:t>
      </w:r>
      <w:r w:rsidR="00FD2A39">
        <w:rPr>
          <w:rFonts w:hint="eastAsia"/>
        </w:rPr>
        <w:t xml:space="preserve"> </w:t>
      </w:r>
      <w:proofErr w:type="spellStart"/>
      <w:r w:rsidR="006C00C3">
        <w:rPr>
          <w:rFonts w:hint="eastAsia"/>
        </w:rPr>
        <w:t>초나선</w:t>
      </w:r>
      <w:proofErr w:type="spellEnd"/>
      <w:r w:rsidR="006C00C3">
        <w:rPr>
          <w:rFonts w:hint="eastAsia"/>
        </w:rPr>
        <w:t xml:space="preserve"> DNA, </w:t>
      </w:r>
      <w:r w:rsidR="003B18C4">
        <w:rPr>
          <w:rFonts w:hint="eastAsia"/>
        </w:rPr>
        <w:t>선형</w:t>
      </w:r>
      <w:r w:rsidR="003B18C4">
        <w:rPr>
          <w:rFonts w:hint="eastAsia"/>
        </w:rPr>
        <w:t xml:space="preserve"> DNA</w:t>
      </w:r>
      <w:r w:rsidR="00A6501B">
        <w:rPr>
          <w:rFonts w:hint="eastAsia"/>
        </w:rPr>
        <w:t xml:space="preserve">, </w:t>
      </w:r>
      <w:r w:rsidR="00A6501B">
        <w:rPr>
          <w:rFonts w:hint="eastAsia"/>
        </w:rPr>
        <w:t>원형</w:t>
      </w:r>
      <w:r w:rsidR="00A6501B">
        <w:rPr>
          <w:rFonts w:hint="eastAsia"/>
        </w:rPr>
        <w:t xml:space="preserve"> DNA </w:t>
      </w:r>
      <w:r w:rsidR="00A6501B">
        <w:rPr>
          <w:rFonts w:hint="eastAsia"/>
        </w:rPr>
        <w:t>순으로</w:t>
      </w:r>
      <w:r w:rsidR="00A6501B">
        <w:rPr>
          <w:rFonts w:hint="eastAsia"/>
        </w:rPr>
        <w:t xml:space="preserve"> </w:t>
      </w:r>
      <w:r w:rsidR="00A6501B">
        <w:rPr>
          <w:rFonts w:hint="eastAsia"/>
        </w:rPr>
        <w:t>빠르게</w:t>
      </w:r>
      <w:r w:rsidR="00A6501B">
        <w:rPr>
          <w:rFonts w:hint="eastAsia"/>
        </w:rPr>
        <w:t xml:space="preserve"> </w:t>
      </w:r>
      <w:r w:rsidR="00A6501B">
        <w:rPr>
          <w:rFonts w:hint="eastAsia"/>
        </w:rPr>
        <w:t>이동한다</w:t>
      </w:r>
      <w:r w:rsidR="00A6501B">
        <w:rPr>
          <w:rFonts w:hint="eastAsia"/>
        </w:rPr>
        <w:t xml:space="preserve">. </w:t>
      </w:r>
    </w:p>
    <w:p w14:paraId="162AE023" w14:textId="3470CA17" w:rsidR="004D6E46" w:rsidRDefault="00FE7C12" w:rsidP="004D6E46">
      <w:pPr>
        <w:rPr>
          <w:rFonts w:hint="eastAsia"/>
        </w:rPr>
      </w:pPr>
      <w:r>
        <w:rPr>
          <w:rFonts w:hint="eastAsia"/>
        </w:rPr>
        <w:t>이때</w:t>
      </w:r>
      <w:r>
        <w:rPr>
          <w:rFonts w:hint="eastAsia"/>
        </w:rPr>
        <w:t xml:space="preserve"> DNA </w:t>
      </w:r>
      <w:r>
        <w:rPr>
          <w:rFonts w:hint="eastAsia"/>
        </w:rPr>
        <w:t>분자의</w:t>
      </w:r>
      <w:r>
        <w:rPr>
          <w:rFonts w:hint="eastAsia"/>
        </w:rPr>
        <w:t xml:space="preserve"> </w:t>
      </w:r>
      <w:r>
        <w:rPr>
          <w:rFonts w:hint="eastAsia"/>
        </w:rPr>
        <w:t>속도는</w:t>
      </w:r>
      <w:r>
        <w:rPr>
          <w:rFonts w:hint="eastAsia"/>
        </w:rPr>
        <w:t xml:space="preserve"> </w:t>
      </w:r>
      <w:r>
        <w:rPr>
          <w:rFonts w:hint="eastAsia"/>
        </w:rPr>
        <w:t>분자량이</w:t>
      </w:r>
      <w:r>
        <w:rPr>
          <w:rFonts w:hint="eastAsia"/>
        </w:rPr>
        <w:t xml:space="preserve"> </w:t>
      </w:r>
      <w:r>
        <w:rPr>
          <w:rFonts w:hint="eastAsia"/>
        </w:rPr>
        <w:t>커질수록</w:t>
      </w:r>
      <w:r>
        <w:rPr>
          <w:rFonts w:hint="eastAsia"/>
        </w:rPr>
        <w:t xml:space="preserve">, </w:t>
      </w:r>
      <w:r>
        <w:rPr>
          <w:rFonts w:hint="eastAsia"/>
        </w:rPr>
        <w:t>겔</w:t>
      </w:r>
      <w:r>
        <w:rPr>
          <w:rFonts w:hint="eastAsia"/>
        </w:rPr>
        <w:t xml:space="preserve"> </w:t>
      </w:r>
      <w:r>
        <w:rPr>
          <w:rFonts w:hint="eastAsia"/>
        </w:rPr>
        <w:t>농도가</w:t>
      </w:r>
      <w:r>
        <w:rPr>
          <w:rFonts w:hint="eastAsia"/>
        </w:rPr>
        <w:t xml:space="preserve"> </w:t>
      </w:r>
      <w:r>
        <w:rPr>
          <w:rFonts w:hint="eastAsia"/>
        </w:rPr>
        <w:t>높을수록</w:t>
      </w:r>
      <w:r>
        <w:rPr>
          <w:rFonts w:hint="eastAsia"/>
        </w:rPr>
        <w:t xml:space="preserve"> </w:t>
      </w:r>
      <w:r>
        <w:rPr>
          <w:rFonts w:hint="eastAsia"/>
        </w:rPr>
        <w:t>늦어진다</w:t>
      </w:r>
      <w:r>
        <w:rPr>
          <w:rFonts w:hint="eastAsia"/>
        </w:rPr>
        <w:t>.</w:t>
      </w:r>
    </w:p>
    <w:p w14:paraId="0D905A62" w14:textId="7BCCCF09" w:rsidR="004D6E46" w:rsidRDefault="00C146D2" w:rsidP="004D6E46">
      <w:r>
        <w:rPr>
          <w:rFonts w:hint="eastAsia"/>
          <w:b/>
          <w:bCs/>
          <w:sz w:val="24"/>
          <w:szCs w:val="24"/>
        </w:rPr>
        <w:t>EDTA (</w:t>
      </w:r>
      <w:proofErr w:type="spellStart"/>
      <w:r>
        <w:rPr>
          <w:rFonts w:hint="eastAsia"/>
          <w:b/>
          <w:bCs/>
          <w:sz w:val="24"/>
          <w:szCs w:val="24"/>
        </w:rPr>
        <w:t>에틸렌디아민테트라아세트산</w:t>
      </w:r>
      <w:proofErr w:type="spellEnd"/>
      <w:r>
        <w:rPr>
          <w:rFonts w:hint="eastAsia"/>
          <w:b/>
          <w:bCs/>
          <w:sz w:val="24"/>
          <w:szCs w:val="24"/>
        </w:rPr>
        <w:t>)</w:t>
      </w:r>
    </w:p>
    <w:p w14:paraId="14B4E6F8" w14:textId="28E61DAF" w:rsidR="00FE7C12" w:rsidRDefault="00EA3F5C" w:rsidP="004D6E46">
      <w:r>
        <w:rPr>
          <w:rFonts w:hint="eastAsia"/>
        </w:rPr>
        <w:t>EDTA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칼슘</w:t>
      </w:r>
      <w:r>
        <w:rPr>
          <w:rFonts w:hint="eastAsia"/>
        </w:rPr>
        <w:t xml:space="preserve">, </w:t>
      </w:r>
      <w:r>
        <w:rPr>
          <w:rFonts w:hint="eastAsia"/>
        </w:rPr>
        <w:t>철</w:t>
      </w:r>
      <w:r>
        <w:rPr>
          <w:rFonts w:hint="eastAsia"/>
        </w:rPr>
        <w:t xml:space="preserve">, </w:t>
      </w:r>
      <w:r>
        <w:rPr>
          <w:rFonts w:hint="eastAsia"/>
        </w:rPr>
        <w:t>납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금속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이욘과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결합하는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킬레이트제로</w:t>
      </w:r>
      <w:proofErr w:type="spellEnd"/>
      <w:r>
        <w:rPr>
          <w:rFonts w:hint="eastAsia"/>
        </w:rPr>
        <w:t xml:space="preserve">, </w:t>
      </w:r>
      <w:r>
        <w:rPr>
          <w:rFonts w:hint="eastAsia"/>
        </w:rPr>
        <w:t>금속</w:t>
      </w:r>
      <w:r>
        <w:rPr>
          <w:rFonts w:hint="eastAsia"/>
        </w:rPr>
        <w:t xml:space="preserve"> </w:t>
      </w:r>
      <w:r>
        <w:rPr>
          <w:rFonts w:hint="eastAsia"/>
        </w:rPr>
        <w:t>이온의</w:t>
      </w:r>
      <w:r>
        <w:rPr>
          <w:rFonts w:hint="eastAsia"/>
        </w:rPr>
        <w:t xml:space="preserve"> </w:t>
      </w:r>
      <w:r>
        <w:rPr>
          <w:rFonts w:hint="eastAsia"/>
        </w:rPr>
        <w:t>화학적</w:t>
      </w:r>
      <w:r>
        <w:rPr>
          <w:rFonts w:hint="eastAsia"/>
        </w:rPr>
        <w:t xml:space="preserve"> </w:t>
      </w:r>
      <w:r>
        <w:rPr>
          <w:rFonts w:hint="eastAsia"/>
        </w:rPr>
        <w:t>활성</w:t>
      </w:r>
      <w:r>
        <w:rPr>
          <w:rFonts w:hint="eastAsia"/>
        </w:rPr>
        <w:t xml:space="preserve"> </w:t>
      </w:r>
      <w:r>
        <w:rPr>
          <w:rFonts w:hint="eastAsia"/>
        </w:rPr>
        <w:t>억제</w:t>
      </w:r>
      <w:r w:rsidR="00D25D68">
        <w:rPr>
          <w:rFonts w:hint="eastAsia"/>
        </w:rPr>
        <w:t>하거나</w:t>
      </w:r>
      <w:r w:rsidR="00D25D68">
        <w:rPr>
          <w:rFonts w:hint="eastAsia"/>
        </w:rPr>
        <w:t xml:space="preserve"> </w:t>
      </w:r>
      <w:r w:rsidR="00D25D68">
        <w:rPr>
          <w:rFonts w:hint="eastAsia"/>
        </w:rPr>
        <w:t>체내에서</w:t>
      </w:r>
      <w:r w:rsidR="00D25D68">
        <w:rPr>
          <w:rFonts w:hint="eastAsia"/>
        </w:rPr>
        <w:t xml:space="preserve"> </w:t>
      </w:r>
      <w:r w:rsidR="00D25D68">
        <w:rPr>
          <w:rFonts w:hint="eastAsia"/>
        </w:rPr>
        <w:t>중금속을</w:t>
      </w:r>
      <w:r w:rsidR="00D25D68">
        <w:rPr>
          <w:rFonts w:hint="eastAsia"/>
        </w:rPr>
        <w:t xml:space="preserve"> </w:t>
      </w:r>
      <w:r w:rsidR="00D25D68">
        <w:rPr>
          <w:rFonts w:hint="eastAsia"/>
        </w:rPr>
        <w:t>배출시키는데</w:t>
      </w:r>
      <w:r w:rsidR="00D25D68">
        <w:rPr>
          <w:rFonts w:hint="eastAsia"/>
        </w:rPr>
        <w:t xml:space="preserve"> </w:t>
      </w:r>
      <w:r w:rsidR="00D25D68">
        <w:rPr>
          <w:rFonts w:hint="eastAsia"/>
        </w:rPr>
        <w:t>사용된다</w:t>
      </w:r>
      <w:r w:rsidR="00D25D68">
        <w:rPr>
          <w:rFonts w:hint="eastAsia"/>
        </w:rPr>
        <w:t>.</w:t>
      </w:r>
    </w:p>
    <w:p w14:paraId="392FB8C9" w14:textId="30F9B541" w:rsidR="00C96091" w:rsidRDefault="00C96091" w:rsidP="004D6E46">
      <w:r>
        <w:rPr>
          <w:rFonts w:hint="eastAsia"/>
        </w:rPr>
        <w:t>이는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전기영동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실험에서</w:t>
      </w:r>
      <w:r>
        <w:rPr>
          <w:rFonts w:hint="eastAsia"/>
        </w:rPr>
        <w:t xml:space="preserve"> </w:t>
      </w:r>
      <w:r>
        <w:rPr>
          <w:rFonts w:hint="eastAsia"/>
        </w:rPr>
        <w:t>두가지</w:t>
      </w:r>
      <w:r>
        <w:rPr>
          <w:rFonts w:hint="eastAsia"/>
        </w:rPr>
        <w:t xml:space="preserve"> </w:t>
      </w:r>
      <w:r>
        <w:rPr>
          <w:rFonts w:hint="eastAsia"/>
        </w:rPr>
        <w:t>역할을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한느데</w:t>
      </w:r>
      <w:proofErr w:type="spellEnd"/>
    </w:p>
    <w:p w14:paraId="226AF9FC" w14:textId="266F103A" w:rsidR="00C96091" w:rsidRDefault="00C96091" w:rsidP="004D6E46">
      <w:proofErr w:type="spellStart"/>
      <w:r>
        <w:rPr>
          <w:rFonts w:hint="eastAsia"/>
        </w:rPr>
        <w:t>전기영동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실험</w:t>
      </w:r>
      <w:r>
        <w:rPr>
          <w:rFonts w:hint="eastAsia"/>
        </w:rPr>
        <w:t xml:space="preserve"> </w:t>
      </w:r>
      <w:r>
        <w:rPr>
          <w:rFonts w:hint="eastAsia"/>
        </w:rPr>
        <w:t>과정에서</w:t>
      </w:r>
      <w:r>
        <w:rPr>
          <w:rFonts w:hint="eastAsia"/>
        </w:rPr>
        <w:t xml:space="preserve"> DNA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분해할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Dase</w:t>
      </w:r>
      <w:r w:rsidR="0029335E">
        <w:rPr>
          <w:rFonts w:hint="eastAsia"/>
        </w:rPr>
        <w:t>의</w:t>
      </w:r>
      <w:r w:rsidR="0029335E">
        <w:rPr>
          <w:rFonts w:hint="eastAsia"/>
        </w:rPr>
        <w:t xml:space="preserve"> </w:t>
      </w:r>
      <w:r w:rsidR="0029335E">
        <w:rPr>
          <w:rFonts w:hint="eastAsia"/>
        </w:rPr>
        <w:t>활성을</w:t>
      </w:r>
      <w:r w:rsidR="0029335E">
        <w:rPr>
          <w:rFonts w:hint="eastAsia"/>
        </w:rPr>
        <w:t xml:space="preserve"> </w:t>
      </w:r>
      <w:r w:rsidR="0029335E">
        <w:rPr>
          <w:rFonts w:hint="eastAsia"/>
        </w:rPr>
        <w:t>억제하고</w:t>
      </w:r>
      <w:r w:rsidR="0029335E">
        <w:rPr>
          <w:rFonts w:hint="eastAsia"/>
        </w:rPr>
        <w:t xml:space="preserve"> </w:t>
      </w:r>
      <w:proofErr w:type="spellStart"/>
      <w:r w:rsidR="0029335E">
        <w:rPr>
          <w:rFonts w:hint="eastAsia"/>
        </w:rPr>
        <w:t>전기영동</w:t>
      </w:r>
      <w:proofErr w:type="spellEnd"/>
      <w:r w:rsidR="0029335E">
        <w:rPr>
          <w:rFonts w:hint="eastAsia"/>
        </w:rPr>
        <w:t xml:space="preserve"> </w:t>
      </w:r>
      <w:r w:rsidR="0029335E">
        <w:rPr>
          <w:rFonts w:hint="eastAsia"/>
        </w:rPr>
        <w:t>중</w:t>
      </w:r>
      <w:r w:rsidR="0029335E">
        <w:rPr>
          <w:rFonts w:hint="eastAsia"/>
        </w:rPr>
        <w:t xml:space="preserve"> DNA </w:t>
      </w:r>
      <w:r w:rsidR="0029335E">
        <w:rPr>
          <w:rFonts w:hint="eastAsia"/>
        </w:rPr>
        <w:t>분해를</w:t>
      </w:r>
      <w:r w:rsidR="0029335E">
        <w:rPr>
          <w:rFonts w:hint="eastAsia"/>
        </w:rPr>
        <w:t xml:space="preserve"> </w:t>
      </w:r>
      <w:r w:rsidR="0029335E">
        <w:rPr>
          <w:rFonts w:hint="eastAsia"/>
        </w:rPr>
        <w:t>방지한다</w:t>
      </w:r>
      <w:r w:rsidR="0029335E">
        <w:rPr>
          <w:rFonts w:hint="eastAsia"/>
        </w:rPr>
        <w:t>. DNase</w:t>
      </w:r>
      <w:r w:rsidR="0029335E">
        <w:rPr>
          <w:rFonts w:hint="eastAsia"/>
        </w:rPr>
        <w:t>는</w:t>
      </w:r>
      <w:r w:rsidR="0029335E">
        <w:rPr>
          <w:rFonts w:hint="eastAsia"/>
        </w:rPr>
        <w:t xml:space="preserve"> Mg2+</w:t>
      </w:r>
      <w:r w:rsidR="0029335E">
        <w:rPr>
          <w:rFonts w:hint="eastAsia"/>
        </w:rPr>
        <w:t>와</w:t>
      </w:r>
      <w:r w:rsidR="0029335E">
        <w:rPr>
          <w:rFonts w:hint="eastAsia"/>
        </w:rPr>
        <w:t xml:space="preserve"> </w:t>
      </w:r>
      <w:r w:rsidR="0029335E">
        <w:rPr>
          <w:rFonts w:hint="eastAsia"/>
        </w:rPr>
        <w:t>같은</w:t>
      </w:r>
      <w:r w:rsidR="0029335E">
        <w:rPr>
          <w:rFonts w:hint="eastAsia"/>
        </w:rPr>
        <w:t xml:space="preserve"> 2</w:t>
      </w:r>
      <w:r w:rsidR="0029335E">
        <w:rPr>
          <w:rFonts w:hint="eastAsia"/>
        </w:rPr>
        <w:t>가</w:t>
      </w:r>
      <w:r w:rsidR="0029335E">
        <w:rPr>
          <w:rFonts w:hint="eastAsia"/>
        </w:rPr>
        <w:t xml:space="preserve"> </w:t>
      </w:r>
      <w:r w:rsidR="0029335E">
        <w:rPr>
          <w:rFonts w:hint="eastAsia"/>
        </w:rPr>
        <w:t>양이온을</w:t>
      </w:r>
      <w:r w:rsidR="0029335E">
        <w:rPr>
          <w:rFonts w:hint="eastAsia"/>
        </w:rPr>
        <w:t xml:space="preserve"> </w:t>
      </w:r>
      <w:r w:rsidR="0029335E">
        <w:rPr>
          <w:rFonts w:hint="eastAsia"/>
        </w:rPr>
        <w:t>통해</w:t>
      </w:r>
      <w:r w:rsidR="0029335E">
        <w:rPr>
          <w:rFonts w:hint="eastAsia"/>
        </w:rPr>
        <w:t xml:space="preserve"> </w:t>
      </w:r>
      <w:proofErr w:type="spellStart"/>
      <w:r w:rsidR="00C87321">
        <w:rPr>
          <w:rFonts w:hint="eastAsia"/>
        </w:rPr>
        <w:t>활성화된느데</w:t>
      </w:r>
      <w:proofErr w:type="spellEnd"/>
      <w:r w:rsidR="00C87321">
        <w:rPr>
          <w:rFonts w:hint="eastAsia"/>
        </w:rPr>
        <w:t xml:space="preserve"> EDTA</w:t>
      </w:r>
      <w:r w:rsidR="00C87321">
        <w:rPr>
          <w:rFonts w:hint="eastAsia"/>
        </w:rPr>
        <w:t>는</w:t>
      </w:r>
      <w:r w:rsidR="00C87321">
        <w:rPr>
          <w:rFonts w:hint="eastAsia"/>
        </w:rPr>
        <w:t xml:space="preserve"> 4</w:t>
      </w:r>
      <w:r w:rsidR="00C87321">
        <w:rPr>
          <w:rFonts w:hint="eastAsia"/>
        </w:rPr>
        <w:t>개의</w:t>
      </w:r>
      <w:r w:rsidR="00C87321">
        <w:rPr>
          <w:rFonts w:hint="eastAsia"/>
        </w:rPr>
        <w:t xml:space="preserve"> </w:t>
      </w:r>
      <w:proofErr w:type="spellStart"/>
      <w:r w:rsidR="005C0EF5">
        <w:rPr>
          <w:rFonts w:hint="eastAsia"/>
        </w:rPr>
        <w:t>아세틸기를</w:t>
      </w:r>
      <w:proofErr w:type="spellEnd"/>
      <w:r w:rsidR="005C0EF5">
        <w:rPr>
          <w:rFonts w:hint="eastAsia"/>
        </w:rPr>
        <w:t xml:space="preserve"> </w:t>
      </w:r>
      <w:r w:rsidR="005C0EF5">
        <w:rPr>
          <w:rFonts w:hint="eastAsia"/>
        </w:rPr>
        <w:t>가져</w:t>
      </w:r>
      <w:r w:rsidR="005C0EF5">
        <w:rPr>
          <w:rFonts w:hint="eastAsia"/>
        </w:rPr>
        <w:t xml:space="preserve"> </w:t>
      </w:r>
      <w:r w:rsidR="00925F66">
        <w:rPr>
          <w:rFonts w:hint="eastAsia"/>
        </w:rPr>
        <w:t>양이온</w:t>
      </w:r>
      <w:r w:rsidR="00A909CB">
        <w:rPr>
          <w:rFonts w:hint="eastAsia"/>
        </w:rPr>
        <w:t>을</w:t>
      </w:r>
      <w:r w:rsidR="00A909CB">
        <w:rPr>
          <w:rFonts w:hint="eastAsia"/>
        </w:rPr>
        <w:t xml:space="preserve"> </w:t>
      </w:r>
      <w:r w:rsidR="00A909CB">
        <w:rPr>
          <w:rFonts w:hint="eastAsia"/>
        </w:rPr>
        <w:t>잡는</w:t>
      </w:r>
      <w:r w:rsidR="00925F66">
        <w:rPr>
          <w:rFonts w:hint="eastAsia"/>
        </w:rPr>
        <w:t xml:space="preserve"> </w:t>
      </w:r>
      <w:proofErr w:type="spellStart"/>
      <w:r w:rsidR="00925F66">
        <w:rPr>
          <w:rFonts w:hint="eastAsia"/>
        </w:rPr>
        <w:t>킬레이</w:t>
      </w:r>
      <w:r w:rsidR="00B83849">
        <w:rPr>
          <w:rFonts w:hint="eastAsia"/>
        </w:rPr>
        <w:t>터</w:t>
      </w:r>
      <w:r w:rsidR="00A909CB">
        <w:rPr>
          <w:rFonts w:hint="eastAsia"/>
        </w:rPr>
        <w:t>로</w:t>
      </w:r>
      <w:proofErr w:type="spellEnd"/>
      <w:r w:rsidR="00A909CB">
        <w:rPr>
          <w:rFonts w:hint="eastAsia"/>
        </w:rPr>
        <w:t xml:space="preserve"> </w:t>
      </w:r>
      <w:r w:rsidR="00A909CB">
        <w:rPr>
          <w:rFonts w:hint="eastAsia"/>
        </w:rPr>
        <w:t>적용하며</w:t>
      </w:r>
      <w:r w:rsidR="00A909CB">
        <w:rPr>
          <w:rFonts w:hint="eastAsia"/>
        </w:rPr>
        <w:t xml:space="preserve"> </w:t>
      </w:r>
      <w:r w:rsidR="005C0EF5">
        <w:rPr>
          <w:rFonts w:hint="eastAsia"/>
        </w:rPr>
        <w:t>활성을</w:t>
      </w:r>
      <w:r w:rsidR="005C0EF5">
        <w:rPr>
          <w:rFonts w:hint="eastAsia"/>
        </w:rPr>
        <w:t xml:space="preserve"> </w:t>
      </w:r>
      <w:r w:rsidR="00A909CB">
        <w:rPr>
          <w:rFonts w:hint="eastAsia"/>
        </w:rPr>
        <w:t>방지한다</w:t>
      </w:r>
      <w:r w:rsidR="00A909CB">
        <w:rPr>
          <w:rFonts w:hint="eastAsia"/>
        </w:rPr>
        <w:t>.</w:t>
      </w:r>
    </w:p>
    <w:p w14:paraId="384C4688" w14:textId="2C5FDE2D" w:rsidR="00A909CB" w:rsidRDefault="00663BEC" w:rsidP="004D6E46">
      <w:proofErr w:type="spellStart"/>
      <w:r>
        <w:rPr>
          <w:rFonts w:hint="eastAsia"/>
        </w:rPr>
        <w:t>킬레이트란</w:t>
      </w:r>
      <w:proofErr w:type="spellEnd"/>
      <w:r>
        <w:rPr>
          <w:rFonts w:hint="eastAsia"/>
        </w:rPr>
        <w:t xml:space="preserve"> </w:t>
      </w:r>
      <w:r w:rsidR="00B83849">
        <w:rPr>
          <w:rFonts w:hint="eastAsia"/>
        </w:rPr>
        <w:t>하나의</w:t>
      </w:r>
      <w:r w:rsidR="00B83849">
        <w:rPr>
          <w:rFonts w:hint="eastAsia"/>
        </w:rPr>
        <w:t xml:space="preserve"> </w:t>
      </w:r>
      <w:r w:rsidR="00B83849">
        <w:rPr>
          <w:rFonts w:hint="eastAsia"/>
        </w:rPr>
        <w:t>분자가</w:t>
      </w:r>
      <w:r w:rsidR="00B83849">
        <w:rPr>
          <w:rFonts w:hint="eastAsia"/>
        </w:rPr>
        <w:t xml:space="preserve"> </w:t>
      </w:r>
      <w:r w:rsidR="00B83849">
        <w:rPr>
          <w:rFonts w:hint="eastAsia"/>
        </w:rPr>
        <w:t>금속</w:t>
      </w:r>
      <w:r w:rsidR="00B83849">
        <w:rPr>
          <w:rFonts w:hint="eastAsia"/>
        </w:rPr>
        <w:t xml:space="preserve"> </w:t>
      </w:r>
      <w:r w:rsidR="00B83849">
        <w:rPr>
          <w:rFonts w:hint="eastAsia"/>
        </w:rPr>
        <w:t>이온을</w:t>
      </w:r>
      <w:r w:rsidR="00B83849">
        <w:rPr>
          <w:rFonts w:hint="eastAsia"/>
        </w:rPr>
        <w:t xml:space="preserve"> </w:t>
      </w:r>
      <w:r w:rsidR="00B83849">
        <w:rPr>
          <w:rFonts w:hint="eastAsia"/>
        </w:rPr>
        <w:t>잡고</w:t>
      </w:r>
      <w:r w:rsidR="00B83849">
        <w:rPr>
          <w:rFonts w:hint="eastAsia"/>
        </w:rPr>
        <w:t xml:space="preserve"> </w:t>
      </w:r>
      <w:r w:rsidR="00B83849">
        <w:rPr>
          <w:rFonts w:hint="eastAsia"/>
        </w:rPr>
        <w:t>있는</w:t>
      </w:r>
      <w:r w:rsidR="00B83849">
        <w:rPr>
          <w:rFonts w:hint="eastAsia"/>
        </w:rPr>
        <w:t xml:space="preserve"> </w:t>
      </w:r>
      <w:r w:rsidR="00B83849">
        <w:rPr>
          <w:rFonts w:hint="eastAsia"/>
        </w:rPr>
        <w:t>결합</w:t>
      </w:r>
      <w:r w:rsidR="00B83849">
        <w:rPr>
          <w:rFonts w:hint="eastAsia"/>
        </w:rPr>
        <w:t xml:space="preserve"> </w:t>
      </w:r>
      <w:r w:rsidR="00B83849">
        <w:rPr>
          <w:rFonts w:hint="eastAsia"/>
        </w:rPr>
        <w:t>구조로</w:t>
      </w:r>
      <w:r w:rsidR="00B83849">
        <w:rPr>
          <w:rFonts w:hint="eastAsia"/>
        </w:rPr>
        <w:t xml:space="preserve"> </w:t>
      </w:r>
      <w:r w:rsidR="001A2330">
        <w:rPr>
          <w:rFonts w:hint="eastAsia"/>
        </w:rPr>
        <w:t>여러</w:t>
      </w:r>
      <w:r w:rsidR="001A2330">
        <w:rPr>
          <w:rFonts w:hint="eastAsia"/>
        </w:rPr>
        <w:t xml:space="preserve"> </w:t>
      </w:r>
      <w:r w:rsidR="001A2330">
        <w:rPr>
          <w:rFonts w:hint="eastAsia"/>
        </w:rPr>
        <w:t>결합</w:t>
      </w:r>
      <w:r w:rsidR="001A2330">
        <w:rPr>
          <w:rFonts w:hint="eastAsia"/>
        </w:rPr>
        <w:t xml:space="preserve"> </w:t>
      </w:r>
      <w:r w:rsidR="001A2330">
        <w:rPr>
          <w:rFonts w:hint="eastAsia"/>
        </w:rPr>
        <w:t>자리를</w:t>
      </w:r>
      <w:r w:rsidR="001A2330">
        <w:rPr>
          <w:rFonts w:hint="eastAsia"/>
        </w:rPr>
        <w:t xml:space="preserve"> </w:t>
      </w:r>
      <w:r w:rsidR="001A2330">
        <w:rPr>
          <w:rFonts w:hint="eastAsia"/>
        </w:rPr>
        <w:t>가진</w:t>
      </w:r>
      <w:r w:rsidR="001A2330">
        <w:rPr>
          <w:rFonts w:hint="eastAsia"/>
        </w:rPr>
        <w:t xml:space="preserve"> </w:t>
      </w:r>
      <w:r w:rsidR="001A2330">
        <w:rPr>
          <w:rFonts w:hint="eastAsia"/>
        </w:rPr>
        <w:t>물질이</w:t>
      </w:r>
      <w:r w:rsidR="001A2330">
        <w:rPr>
          <w:rFonts w:hint="eastAsia"/>
        </w:rPr>
        <w:t xml:space="preserve"> </w:t>
      </w:r>
      <w:r w:rsidR="001A2330">
        <w:rPr>
          <w:rFonts w:hint="eastAsia"/>
        </w:rPr>
        <w:t>금속</w:t>
      </w:r>
      <w:r w:rsidR="001A2330">
        <w:rPr>
          <w:rFonts w:hint="eastAsia"/>
        </w:rPr>
        <w:t xml:space="preserve"> </w:t>
      </w:r>
      <w:r w:rsidR="001A2330">
        <w:rPr>
          <w:rFonts w:hint="eastAsia"/>
        </w:rPr>
        <w:t>이온과</w:t>
      </w:r>
      <w:r w:rsidR="001A2330">
        <w:rPr>
          <w:rFonts w:hint="eastAsia"/>
        </w:rPr>
        <w:t xml:space="preserve"> </w:t>
      </w:r>
      <w:r w:rsidR="001A2330">
        <w:rPr>
          <w:rFonts w:hint="eastAsia"/>
        </w:rPr>
        <w:t>고리</w:t>
      </w:r>
      <w:r w:rsidR="001A2330">
        <w:rPr>
          <w:rFonts w:hint="eastAsia"/>
        </w:rPr>
        <w:t xml:space="preserve"> </w:t>
      </w:r>
      <w:r w:rsidR="001A2330">
        <w:rPr>
          <w:rFonts w:hint="eastAsia"/>
        </w:rPr>
        <w:t>모양의</w:t>
      </w:r>
      <w:r w:rsidR="001A2330">
        <w:rPr>
          <w:rFonts w:hint="eastAsia"/>
        </w:rPr>
        <w:t xml:space="preserve"> </w:t>
      </w:r>
      <w:r w:rsidR="001A2330">
        <w:rPr>
          <w:rFonts w:hint="eastAsia"/>
        </w:rPr>
        <w:t>안정적인</w:t>
      </w:r>
      <w:r w:rsidR="001A2330">
        <w:rPr>
          <w:rFonts w:hint="eastAsia"/>
        </w:rPr>
        <w:t xml:space="preserve"> </w:t>
      </w:r>
      <w:proofErr w:type="spellStart"/>
      <w:r w:rsidR="001A2330">
        <w:rPr>
          <w:rFonts w:hint="eastAsia"/>
        </w:rPr>
        <w:t>킬레이트</w:t>
      </w:r>
      <w:proofErr w:type="spellEnd"/>
      <w:r w:rsidR="001A2330">
        <w:rPr>
          <w:rFonts w:hint="eastAsia"/>
        </w:rPr>
        <w:t xml:space="preserve"> </w:t>
      </w:r>
      <w:proofErr w:type="spellStart"/>
      <w:r w:rsidR="001A2330">
        <w:rPr>
          <w:rFonts w:hint="eastAsia"/>
        </w:rPr>
        <w:t>착물을</w:t>
      </w:r>
      <w:proofErr w:type="spellEnd"/>
      <w:r w:rsidR="001A2330">
        <w:rPr>
          <w:rFonts w:hint="eastAsia"/>
        </w:rPr>
        <w:t xml:space="preserve"> </w:t>
      </w:r>
      <w:r w:rsidR="001A2330">
        <w:rPr>
          <w:rFonts w:hint="eastAsia"/>
        </w:rPr>
        <w:t>형성하는</w:t>
      </w:r>
      <w:r w:rsidR="001A2330">
        <w:rPr>
          <w:rFonts w:hint="eastAsia"/>
        </w:rPr>
        <w:t xml:space="preserve"> </w:t>
      </w:r>
      <w:r w:rsidR="001A2330">
        <w:rPr>
          <w:rFonts w:hint="eastAsia"/>
        </w:rPr>
        <w:t>현상을</w:t>
      </w:r>
      <w:r w:rsidR="001A2330">
        <w:rPr>
          <w:rFonts w:hint="eastAsia"/>
        </w:rPr>
        <w:t xml:space="preserve"> </w:t>
      </w:r>
      <w:r w:rsidR="001A2330">
        <w:rPr>
          <w:rFonts w:hint="eastAsia"/>
        </w:rPr>
        <w:t>말한다</w:t>
      </w:r>
      <w:r w:rsidR="001A2330">
        <w:rPr>
          <w:rFonts w:hint="eastAsia"/>
        </w:rPr>
        <w:t>.</w:t>
      </w:r>
    </w:p>
    <w:p w14:paraId="7753A348" w14:textId="74DB3544" w:rsidR="00EA5D55" w:rsidRPr="00FE7C12" w:rsidRDefault="00652B5B" w:rsidP="004D6E46">
      <w:pPr>
        <w:rPr>
          <w:rFonts w:hint="eastAsi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92E6F0" wp14:editId="05F697A7">
            <wp:simplePos x="0" y="0"/>
            <wp:positionH relativeFrom="column">
              <wp:posOffset>3031490</wp:posOffset>
            </wp:positionH>
            <wp:positionV relativeFrom="paragraph">
              <wp:posOffset>3175</wp:posOffset>
            </wp:positionV>
            <wp:extent cx="2822575" cy="2138045"/>
            <wp:effectExtent l="0" t="0" r="0" b="0"/>
            <wp:wrapTight wrapText="bothSides">
              <wp:wrapPolygon edited="0">
                <wp:start x="0" y="0"/>
                <wp:lineTo x="0" y="21363"/>
                <wp:lineTo x="21430" y="21363"/>
                <wp:lineTo x="21430" y="0"/>
                <wp:lineTo x="0" y="0"/>
              </wp:wrapPolygon>
            </wp:wrapTight>
            <wp:docPr id="2053413018" name="그림 1" descr="킬레이트의 원리와 이해 : 네이버 블로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킬레이트의 원리와 이해 : 네이버 블로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5D55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C86F823" wp14:editId="3B3A088E">
            <wp:extent cx="2729132" cy="1819201"/>
            <wp:effectExtent l="0" t="0" r="0" b="0"/>
            <wp:docPr id="57182899" name="그림 5" descr="EDTA-Na – Green-Mountain C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DTA-Na – Green-Mountain Ch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744" cy="182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D55" w:rsidRPr="00FE7C12">
      <w:footerReference w:type="defaul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49E9" w14:textId="77777777" w:rsidR="00751A6F" w:rsidRDefault="00751A6F">
      <w:pPr>
        <w:spacing w:after="0" w:line="240" w:lineRule="auto"/>
      </w:pPr>
      <w:r>
        <w:separator/>
      </w:r>
    </w:p>
    <w:p w14:paraId="136226DF" w14:textId="77777777" w:rsidR="00751A6F" w:rsidRDefault="00751A6F"/>
  </w:endnote>
  <w:endnote w:type="continuationSeparator" w:id="0">
    <w:p w14:paraId="5AB1B1BF" w14:textId="77777777" w:rsidR="00751A6F" w:rsidRDefault="00751A6F">
      <w:pPr>
        <w:spacing w:after="0" w:line="240" w:lineRule="auto"/>
      </w:pPr>
      <w:r>
        <w:continuationSeparator/>
      </w:r>
    </w:p>
    <w:p w14:paraId="6DFCCD57" w14:textId="77777777" w:rsidR="00751A6F" w:rsidRDefault="00751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바닥글 레이아웃 표"/>
    </w:tblPr>
    <w:tblGrid>
      <w:gridCol w:w="3011"/>
      <w:gridCol w:w="3008"/>
      <w:gridCol w:w="3008"/>
    </w:tblGrid>
    <w:tr w:rsidR="005F00F0" w14:paraId="38CDA634" w14:textId="77777777">
      <w:tc>
        <w:tcPr>
          <w:tcW w:w="3116" w:type="dxa"/>
        </w:tcPr>
        <w:p w14:paraId="47260B06" w14:textId="77777777" w:rsidR="005F00F0" w:rsidRDefault="00D14E0F">
          <w:pPr>
            <w:pStyle w:val="ab"/>
          </w:pPr>
          <w:r>
            <w:rPr>
              <w:lang w:val="ko-KR" w:bidi="ko-KR"/>
            </w:rPr>
            <w:t>2</w:t>
          </w:r>
        </w:p>
      </w:tc>
      <w:tc>
        <w:tcPr>
          <w:tcW w:w="3117" w:type="dxa"/>
        </w:tcPr>
        <w:p w14:paraId="1981B894" w14:textId="77777777" w:rsidR="005F00F0" w:rsidRDefault="005F00F0">
          <w:pPr>
            <w:pStyle w:val="ab"/>
            <w:jc w:val="center"/>
          </w:pPr>
        </w:p>
      </w:tc>
      <w:tc>
        <w:tcPr>
          <w:tcW w:w="3117" w:type="dxa"/>
        </w:tcPr>
        <w:p w14:paraId="2092BF9D" w14:textId="77777777" w:rsidR="005F00F0" w:rsidRDefault="005F00F0">
          <w:pPr>
            <w:pStyle w:val="ab"/>
            <w:jc w:val="right"/>
          </w:pPr>
        </w:p>
      </w:tc>
    </w:tr>
  </w:tbl>
  <w:p w14:paraId="446DED43" w14:textId="77777777" w:rsidR="005F00F0" w:rsidRDefault="005F00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B188" w14:textId="77777777" w:rsidR="00751A6F" w:rsidRDefault="00751A6F">
      <w:pPr>
        <w:spacing w:after="0" w:line="240" w:lineRule="auto"/>
      </w:pPr>
      <w:r>
        <w:separator/>
      </w:r>
    </w:p>
    <w:p w14:paraId="1B9783AD" w14:textId="77777777" w:rsidR="00751A6F" w:rsidRDefault="00751A6F"/>
  </w:footnote>
  <w:footnote w:type="continuationSeparator" w:id="0">
    <w:p w14:paraId="7A9ECE01" w14:textId="77777777" w:rsidR="00751A6F" w:rsidRDefault="00751A6F">
      <w:pPr>
        <w:spacing w:after="0" w:line="240" w:lineRule="auto"/>
      </w:pPr>
      <w:r>
        <w:continuationSeparator/>
      </w:r>
    </w:p>
    <w:p w14:paraId="39520076" w14:textId="77777777" w:rsidR="00751A6F" w:rsidRDefault="00751A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 w16cid:durableId="1740640495">
    <w:abstractNumId w:val="9"/>
  </w:num>
  <w:num w:numId="2" w16cid:durableId="1283073045">
    <w:abstractNumId w:val="9"/>
  </w:num>
  <w:num w:numId="3" w16cid:durableId="1654289102">
    <w:abstractNumId w:val="7"/>
  </w:num>
  <w:num w:numId="4" w16cid:durableId="1418399685">
    <w:abstractNumId w:val="6"/>
  </w:num>
  <w:num w:numId="5" w16cid:durableId="408314828">
    <w:abstractNumId w:val="5"/>
  </w:num>
  <w:num w:numId="6" w16cid:durableId="563874217">
    <w:abstractNumId w:val="4"/>
  </w:num>
  <w:num w:numId="7" w16cid:durableId="574361796">
    <w:abstractNumId w:val="8"/>
  </w:num>
  <w:num w:numId="8" w16cid:durableId="638069999">
    <w:abstractNumId w:val="3"/>
  </w:num>
  <w:num w:numId="9" w16cid:durableId="1847595546">
    <w:abstractNumId w:val="2"/>
  </w:num>
  <w:num w:numId="10" w16cid:durableId="256522635">
    <w:abstractNumId w:val="1"/>
  </w:num>
  <w:num w:numId="11" w16cid:durableId="66979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F0"/>
    <w:rsid w:val="00041706"/>
    <w:rsid w:val="000C098A"/>
    <w:rsid w:val="0015312F"/>
    <w:rsid w:val="001A2330"/>
    <w:rsid w:val="0029335E"/>
    <w:rsid w:val="003036CE"/>
    <w:rsid w:val="0031229F"/>
    <w:rsid w:val="003B18C4"/>
    <w:rsid w:val="00422383"/>
    <w:rsid w:val="00486D3D"/>
    <w:rsid w:val="004D431F"/>
    <w:rsid w:val="004D6E46"/>
    <w:rsid w:val="00530690"/>
    <w:rsid w:val="00545EE2"/>
    <w:rsid w:val="0055715E"/>
    <w:rsid w:val="005C0EF5"/>
    <w:rsid w:val="005F00F0"/>
    <w:rsid w:val="00652B5B"/>
    <w:rsid w:val="00663BEC"/>
    <w:rsid w:val="006C00C3"/>
    <w:rsid w:val="007449F6"/>
    <w:rsid w:val="00751A6F"/>
    <w:rsid w:val="00755549"/>
    <w:rsid w:val="007B7015"/>
    <w:rsid w:val="007D4F34"/>
    <w:rsid w:val="007E18CB"/>
    <w:rsid w:val="00830627"/>
    <w:rsid w:val="00925F66"/>
    <w:rsid w:val="009F2EEC"/>
    <w:rsid w:val="00A6501B"/>
    <w:rsid w:val="00A83D59"/>
    <w:rsid w:val="00A905BE"/>
    <w:rsid w:val="00A909CB"/>
    <w:rsid w:val="00AD2C49"/>
    <w:rsid w:val="00B0443A"/>
    <w:rsid w:val="00B53237"/>
    <w:rsid w:val="00B83849"/>
    <w:rsid w:val="00BC446D"/>
    <w:rsid w:val="00C146D2"/>
    <w:rsid w:val="00C44BA2"/>
    <w:rsid w:val="00C87321"/>
    <w:rsid w:val="00C96091"/>
    <w:rsid w:val="00D05D66"/>
    <w:rsid w:val="00D14E0F"/>
    <w:rsid w:val="00D25D68"/>
    <w:rsid w:val="00DE6935"/>
    <w:rsid w:val="00EA3F5C"/>
    <w:rsid w:val="00EA5D55"/>
    <w:rsid w:val="00EC1256"/>
    <w:rsid w:val="00F76A67"/>
    <w:rsid w:val="00FD2A39"/>
    <w:rsid w:val="00FE145C"/>
    <w:rsid w:val="00FE4F45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34C6F"/>
  <w15:chartTrackingRefBased/>
  <w15:docId w15:val="{2BE7BE15-8820-49D0-9686-8C9E3EBC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7F7F7F" w:themeColor="text1" w:themeTint="80"/>
        <w:sz w:val="22"/>
        <w:szCs w:val="22"/>
        <w:lang w:val="en-US" w:eastAsia="ko-K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pPr>
      <w:spacing w:before="720" w:after="280" w:line="240" w:lineRule="auto"/>
      <w:contextualSpacing/>
    </w:pPr>
    <w:rPr>
      <w:b/>
      <w:bCs/>
      <w:szCs w:val="18"/>
    </w:rPr>
  </w:style>
  <w:style w:type="character" w:customStyle="1" w:styleId="Char">
    <w:name w:val="날짜 Char"/>
    <w:basedOn w:val="a0"/>
    <w:link w:val="a3"/>
    <w:uiPriority w:val="1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제목 Char"/>
    <w:basedOn w:val="a0"/>
    <w:link w:val="a4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Pr>
      <w:iCs/>
      <w:sz w:val="30"/>
    </w:rPr>
  </w:style>
  <w:style w:type="paragraph" w:customStyle="1" w:styleId="a5">
    <w:name w:val="연락처 정보"/>
    <w:basedOn w:val="a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제목 3 Char"/>
    <w:basedOn w:val="a0"/>
    <w:link w:val="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주소"/>
    <w:basedOn w:val="a"/>
    <w:uiPriority w:val="2"/>
    <w:qFormat/>
    <w:pPr>
      <w:spacing w:after="280" w:line="336" w:lineRule="auto"/>
      <w:contextualSpacing/>
    </w:pPr>
    <w:rPr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pPr>
      <w:spacing w:before="720" w:after="0" w:line="240" w:lineRule="auto"/>
    </w:pPr>
    <w:rPr>
      <w:b/>
      <w:bCs/>
      <w:szCs w:val="18"/>
    </w:rPr>
  </w:style>
  <w:style w:type="character" w:customStyle="1" w:styleId="Char1">
    <w:name w:val="맺음말 Char"/>
    <w:basedOn w:val="a0"/>
    <w:link w:val="a8"/>
    <w:uiPriority w:val="5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pPr>
      <w:spacing w:before="1080" w:after="280" w:line="240" w:lineRule="auto"/>
      <w:contextualSpacing/>
    </w:pPr>
    <w:rPr>
      <w:b/>
      <w:bCs/>
      <w:szCs w:val="18"/>
    </w:rPr>
  </w:style>
  <w:style w:type="character" w:customStyle="1" w:styleId="Char2">
    <w:name w:val="서명 Char"/>
    <w:basedOn w:val="a0"/>
    <w:link w:val="a9"/>
    <w:uiPriority w:val="6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pPr>
      <w:spacing w:before="800" w:after="180" w:line="240" w:lineRule="auto"/>
    </w:pPr>
    <w:rPr>
      <w:b/>
      <w:bCs/>
      <w:szCs w:val="18"/>
    </w:rPr>
  </w:style>
  <w:style w:type="character" w:customStyle="1" w:styleId="Char3">
    <w:name w:val="인사말 Char"/>
    <w:basedOn w:val="a0"/>
    <w:link w:val="aa"/>
    <w:uiPriority w:val="4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Char4">
    <w:name w:val="바닥글 Char"/>
    <w:basedOn w:val="a0"/>
    <w:link w:val="ab"/>
    <w:uiPriority w:val="99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pPr>
      <w:spacing w:after="0" w:line="240" w:lineRule="auto"/>
    </w:pPr>
  </w:style>
  <w:style w:type="character" w:customStyle="1" w:styleId="Char5">
    <w:name w:val="머리글 Char"/>
    <w:basedOn w:val="a0"/>
    <w:link w:val="ac"/>
    <w:uiPriority w:val="99"/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신혜영</dc:creator>
  <cp:keywords/>
  <dc:description/>
  <cp:lastModifiedBy>혜영 신</cp:lastModifiedBy>
  <cp:revision>2</cp:revision>
  <dcterms:created xsi:type="dcterms:W3CDTF">2026-06-10T03:16:00Z</dcterms:created>
  <dcterms:modified xsi:type="dcterms:W3CDTF">2026-06-10T03:16:00Z</dcterms:modified>
</cp:coreProperties>
</file>