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41F0" w14:textId="0B7CF061" w:rsidR="005F00F0" w:rsidRPr="00F76A67" w:rsidRDefault="00D05D66" w:rsidP="00B0443A">
      <w:pPr>
        <w:pStyle w:val="a4"/>
        <w:rPr>
          <w:sz w:val="60"/>
          <w:szCs w:val="60"/>
        </w:rPr>
      </w:pPr>
      <w:r w:rsidRPr="00F76A67">
        <w:rPr>
          <w:rFonts w:hint="eastAsia"/>
          <w:sz w:val="60"/>
          <w:szCs w:val="60"/>
          <w:lang w:val="ko-KR" w:bidi="ko-KR"/>
        </w:rPr>
        <w:t>[</w:t>
      </w:r>
      <w:r w:rsidR="009D258D">
        <w:rPr>
          <w:rFonts w:hint="eastAsia"/>
          <w:sz w:val="60"/>
          <w:szCs w:val="60"/>
          <w:lang w:val="ko-KR" w:bidi="ko-KR"/>
        </w:rPr>
        <w:t>식물</w:t>
      </w:r>
      <w:r w:rsidR="009D258D">
        <w:rPr>
          <w:rFonts w:hint="eastAsia"/>
          <w:sz w:val="60"/>
          <w:szCs w:val="60"/>
          <w:lang w:val="ko-KR" w:bidi="ko-KR"/>
        </w:rPr>
        <w:t xml:space="preserve"> </w:t>
      </w:r>
      <w:r w:rsidR="009D258D">
        <w:rPr>
          <w:rFonts w:hint="eastAsia"/>
          <w:sz w:val="60"/>
          <w:szCs w:val="60"/>
          <w:lang w:val="ko-KR" w:bidi="ko-KR"/>
        </w:rPr>
        <w:t>관찰</w:t>
      </w:r>
      <w:r w:rsidR="009D258D">
        <w:rPr>
          <w:rFonts w:hint="eastAsia"/>
          <w:sz w:val="60"/>
          <w:szCs w:val="60"/>
          <w:lang w:val="ko-KR" w:bidi="ko-KR"/>
        </w:rPr>
        <w:t xml:space="preserve"> </w:t>
      </w:r>
      <w:r w:rsidR="001B0445">
        <w:rPr>
          <w:rFonts w:hint="eastAsia"/>
          <w:sz w:val="60"/>
          <w:szCs w:val="60"/>
          <w:lang w:val="ko-KR" w:bidi="ko-KR"/>
        </w:rPr>
        <w:t>결과</w:t>
      </w:r>
      <w:r w:rsidRPr="00F76A67">
        <w:rPr>
          <w:rFonts w:hint="eastAsia"/>
          <w:sz w:val="60"/>
          <w:szCs w:val="60"/>
          <w:lang w:val="ko-KR" w:bidi="ko-KR"/>
        </w:rPr>
        <w:t>보고서</w:t>
      </w:r>
      <w:r w:rsidR="00D14E0F" w:rsidRPr="00F76A67">
        <w:rPr>
          <w:sz w:val="60"/>
          <w:szCs w:val="60"/>
          <w:lang w:val="ko-KR" w:bidi="ko-KR"/>
        </w:rPr>
        <w:t>]</w:t>
      </w:r>
    </w:p>
    <w:p w14:paraId="76898CE5" w14:textId="1C5631A9" w:rsidR="005F00F0" w:rsidRDefault="00D05D66" w:rsidP="00B0443A">
      <w:pPr>
        <w:pStyle w:val="a5"/>
        <w:spacing w:before="0" w:after="0"/>
        <w:rPr>
          <w:lang w:val="ko-KR" w:bidi="ko-KR"/>
        </w:rPr>
      </w:pPr>
      <w:r>
        <w:rPr>
          <w:rFonts w:hint="eastAsia"/>
          <w:lang w:val="ko-KR" w:bidi="ko-KR"/>
        </w:rPr>
        <w:t xml:space="preserve">20710 </w:t>
      </w:r>
      <w:r>
        <w:rPr>
          <w:rFonts w:hint="eastAsia"/>
          <w:lang w:val="ko-KR" w:bidi="ko-KR"/>
        </w:rPr>
        <w:t>신혜영</w:t>
      </w:r>
    </w:p>
    <w:p w14:paraId="00F95F17" w14:textId="77777777" w:rsidR="00B0443A" w:rsidRDefault="00B0443A" w:rsidP="00B0443A">
      <w:pPr>
        <w:pStyle w:val="a5"/>
        <w:spacing w:before="0" w:after="0"/>
      </w:pPr>
    </w:p>
    <w:p w14:paraId="0829F611" w14:textId="605C7B2F" w:rsidR="007449F6" w:rsidRDefault="007449F6" w:rsidP="00B0443A">
      <w:pPr>
        <w:pStyle w:val="a3"/>
        <w:spacing w:before="0" w:after="0" w:line="360" w:lineRule="auto"/>
        <w:rPr>
          <w:b w:val="0"/>
          <w:bCs w:val="0"/>
          <w:sz w:val="24"/>
          <w:szCs w:val="24"/>
          <w:lang w:val="ko-KR" w:bidi="ko-KR"/>
        </w:rPr>
      </w:pPr>
      <w:r w:rsidRPr="007449F6">
        <w:rPr>
          <w:sz w:val="24"/>
          <w:szCs w:val="24"/>
          <w:lang w:val="ko-KR" w:bidi="ko-KR"/>
        </w:rPr>
        <w:t>날짜</w:t>
      </w:r>
      <w:r w:rsidRPr="007449F6">
        <w:rPr>
          <w:sz w:val="24"/>
          <w:szCs w:val="24"/>
          <w:lang w:val="ko-KR" w:bidi="ko-KR"/>
        </w:rPr>
        <w:t xml:space="preserve">: </w:t>
      </w:r>
      <w:r w:rsidRPr="007449F6">
        <w:rPr>
          <w:b w:val="0"/>
          <w:bCs w:val="0"/>
          <w:sz w:val="24"/>
          <w:szCs w:val="24"/>
          <w:lang w:val="ko-KR" w:bidi="ko-KR"/>
        </w:rPr>
        <w:t>2026</w:t>
      </w:r>
      <w:r w:rsidRPr="007449F6">
        <w:rPr>
          <w:b w:val="0"/>
          <w:bCs w:val="0"/>
          <w:sz w:val="24"/>
          <w:szCs w:val="24"/>
          <w:lang w:val="ko-KR" w:bidi="ko-KR"/>
        </w:rPr>
        <w:t>년</w:t>
      </w:r>
      <w:r w:rsidRPr="007449F6">
        <w:rPr>
          <w:b w:val="0"/>
          <w:bCs w:val="0"/>
          <w:sz w:val="24"/>
          <w:szCs w:val="24"/>
          <w:lang w:val="ko-KR" w:bidi="ko-KR"/>
        </w:rPr>
        <w:t xml:space="preserve"> </w:t>
      </w:r>
      <w:r w:rsidR="009D258D">
        <w:rPr>
          <w:rFonts w:hint="eastAsia"/>
          <w:b w:val="0"/>
          <w:bCs w:val="0"/>
          <w:sz w:val="24"/>
          <w:szCs w:val="24"/>
          <w:lang w:val="ko-KR" w:bidi="ko-KR"/>
        </w:rPr>
        <w:t>5</w:t>
      </w:r>
      <w:r w:rsidRPr="007449F6">
        <w:rPr>
          <w:b w:val="0"/>
          <w:bCs w:val="0"/>
          <w:sz w:val="24"/>
          <w:szCs w:val="24"/>
          <w:lang w:val="ko-KR" w:bidi="ko-KR"/>
        </w:rPr>
        <w:t>월</w:t>
      </w:r>
      <w:r w:rsidRPr="007449F6">
        <w:rPr>
          <w:b w:val="0"/>
          <w:bCs w:val="0"/>
          <w:sz w:val="24"/>
          <w:szCs w:val="24"/>
          <w:lang w:val="ko-KR" w:bidi="ko-KR"/>
        </w:rPr>
        <w:t xml:space="preserve"> </w:t>
      </w:r>
      <w:r w:rsidR="009D258D">
        <w:rPr>
          <w:rFonts w:hint="eastAsia"/>
          <w:b w:val="0"/>
          <w:bCs w:val="0"/>
          <w:sz w:val="24"/>
          <w:szCs w:val="24"/>
          <w:lang w:val="ko-KR" w:bidi="ko-KR"/>
        </w:rPr>
        <w:t>27</w:t>
      </w:r>
      <w:r w:rsidRPr="007449F6">
        <w:rPr>
          <w:b w:val="0"/>
          <w:bCs w:val="0"/>
          <w:sz w:val="24"/>
          <w:szCs w:val="24"/>
          <w:lang w:val="ko-KR" w:bidi="ko-KR"/>
        </w:rPr>
        <w:t>일</w:t>
      </w:r>
    </w:p>
    <w:p w14:paraId="5C08E779" w14:textId="77777777" w:rsidR="007449F6" w:rsidRPr="007449F6" w:rsidRDefault="007449F6" w:rsidP="00B0443A">
      <w:pPr>
        <w:pStyle w:val="a3"/>
        <w:spacing w:before="0" w:after="0" w:line="360" w:lineRule="auto"/>
        <w:rPr>
          <w:sz w:val="24"/>
          <w:szCs w:val="24"/>
          <w:lang w:val="ko-KR" w:bidi="ko-KR"/>
        </w:rPr>
      </w:pPr>
    </w:p>
    <w:p w14:paraId="471053EB" w14:textId="59713722" w:rsidR="005F00F0" w:rsidRDefault="009D258D" w:rsidP="009D258D">
      <w:pPr>
        <w:pStyle w:val="a3"/>
        <w:spacing w:before="0" w:after="0" w:line="360" w:lineRule="auto"/>
        <w:rPr>
          <w:sz w:val="24"/>
          <w:szCs w:val="24"/>
          <w:lang w:val="ko-KR" w:bidi="ko-KR"/>
        </w:rPr>
      </w:pPr>
      <w:r>
        <w:rPr>
          <w:rFonts w:hint="eastAsia"/>
          <w:sz w:val="24"/>
          <w:szCs w:val="24"/>
          <w:lang w:val="ko-KR" w:bidi="ko-KR"/>
        </w:rPr>
        <w:t>활동</w:t>
      </w:r>
      <w:r>
        <w:rPr>
          <w:rFonts w:hint="eastAsia"/>
          <w:sz w:val="24"/>
          <w:szCs w:val="24"/>
          <w:lang w:val="ko-KR" w:bidi="ko-KR"/>
        </w:rPr>
        <w:t xml:space="preserve"> </w:t>
      </w:r>
      <w:r>
        <w:rPr>
          <w:rFonts w:hint="eastAsia"/>
          <w:sz w:val="24"/>
          <w:szCs w:val="24"/>
          <w:lang w:val="ko-KR" w:bidi="ko-KR"/>
        </w:rPr>
        <w:t>내용</w:t>
      </w:r>
    </w:p>
    <w:p w14:paraId="44D1EE27" w14:textId="77777777" w:rsidR="00B03ADF" w:rsidRPr="00B03ADF" w:rsidRDefault="00B03ADF" w:rsidP="00B03ADF">
      <w:pPr>
        <w:rPr>
          <w:rFonts w:hint="eastAsia"/>
          <w:lang w:val="ko-KR" w:bidi="ko-KR"/>
        </w:rPr>
      </w:pPr>
    </w:p>
    <w:p w14:paraId="3A36D477" w14:textId="3CD07BBF" w:rsidR="00E26D35" w:rsidRDefault="006B124F" w:rsidP="00E26D35">
      <w:r w:rsidRPr="007460DE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155CE2D" wp14:editId="01AED942">
            <wp:simplePos x="0" y="0"/>
            <wp:positionH relativeFrom="margin">
              <wp:align>left</wp:align>
            </wp:positionH>
            <wp:positionV relativeFrom="paragraph">
              <wp:posOffset>337185</wp:posOffset>
            </wp:positionV>
            <wp:extent cx="3022600" cy="2264410"/>
            <wp:effectExtent l="0" t="0" r="6350" b="2540"/>
            <wp:wrapTight wrapText="bothSides">
              <wp:wrapPolygon edited="0">
                <wp:start x="0" y="0"/>
                <wp:lineTo x="0" y="21443"/>
                <wp:lineTo x="21509" y="21443"/>
                <wp:lineTo x="21509" y="0"/>
                <wp:lineTo x="0" y="0"/>
              </wp:wrapPolygon>
            </wp:wrapTight>
            <wp:docPr id="1214372362" name="그림 2" descr="버들마편초, 아르헨티나 마편초 : 네이버 블로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버들마편초, 아르헨티나 마편초 : 네이버 블로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445" w:rsidRPr="007460DE">
        <w:rPr>
          <w:rFonts w:hint="eastAsia"/>
          <w:b/>
          <w:bCs/>
          <w:sz w:val="28"/>
          <w:szCs w:val="28"/>
          <w:lang w:val="ko-KR" w:bidi="ko-KR"/>
        </w:rPr>
        <w:t>버들</w:t>
      </w:r>
      <w:r w:rsidR="001B0445" w:rsidRPr="007460DE">
        <w:rPr>
          <w:rFonts w:hint="eastAsia"/>
          <w:b/>
          <w:bCs/>
          <w:sz w:val="28"/>
          <w:szCs w:val="28"/>
          <w:lang w:val="ko-KR" w:bidi="ko-KR"/>
        </w:rPr>
        <w:t xml:space="preserve"> </w:t>
      </w:r>
      <w:proofErr w:type="spellStart"/>
      <w:r w:rsidR="001B0445" w:rsidRPr="007460DE">
        <w:rPr>
          <w:rFonts w:hint="eastAsia"/>
          <w:b/>
          <w:bCs/>
          <w:sz w:val="28"/>
          <w:szCs w:val="28"/>
          <w:lang w:val="ko-KR" w:bidi="ko-KR"/>
        </w:rPr>
        <w:t>마편초</w:t>
      </w:r>
      <w:proofErr w:type="spellEnd"/>
      <w:r w:rsidR="001B0445">
        <w:rPr>
          <w:rFonts w:hint="eastAsia"/>
          <w:b/>
          <w:bCs/>
          <w:lang w:val="ko-KR" w:bidi="ko-KR"/>
        </w:rPr>
        <w:t xml:space="preserve"> </w:t>
      </w:r>
      <w:r w:rsidR="000A2F50">
        <w:rPr>
          <w:rFonts w:hint="eastAsia"/>
          <w:b/>
          <w:bCs/>
          <w:lang w:val="ko-KR" w:bidi="ko-KR"/>
        </w:rPr>
        <w:t>(</w:t>
      </w:r>
      <w:r w:rsidR="000A2F50" w:rsidRPr="000A2F50">
        <w:rPr>
          <w:b/>
          <w:bCs/>
          <w:lang w:bidi="ko-KR"/>
        </w:rPr>
        <w:t xml:space="preserve">Verbena </w:t>
      </w:r>
      <w:proofErr w:type="spellStart"/>
      <w:r w:rsidR="000A2F50" w:rsidRPr="000A2F50">
        <w:rPr>
          <w:b/>
          <w:bCs/>
          <w:lang w:bidi="ko-KR"/>
        </w:rPr>
        <w:t>bonariensis</w:t>
      </w:r>
      <w:proofErr w:type="spellEnd"/>
      <w:r w:rsidR="000A2F50" w:rsidRPr="000A2F50">
        <w:rPr>
          <w:b/>
          <w:bCs/>
          <w:lang w:bidi="ko-KR"/>
        </w:rPr>
        <w:t xml:space="preserve"> L.</w:t>
      </w:r>
      <w:r w:rsidR="000A2F50">
        <w:rPr>
          <w:rFonts w:hint="eastAsia"/>
          <w:b/>
          <w:bCs/>
          <w:lang w:bidi="ko-KR"/>
        </w:rPr>
        <w:t>)</w:t>
      </w:r>
    </w:p>
    <w:p w14:paraId="1D3B3C66" w14:textId="14A36510" w:rsidR="00A90826" w:rsidRPr="006B124F" w:rsidRDefault="00A90826" w:rsidP="00A90826">
      <w:pPr>
        <w:rPr>
          <w:lang w:val="ko-KR" w:bidi="ko-KR"/>
        </w:rPr>
      </w:pPr>
      <w:r>
        <w:rPr>
          <w:rFonts w:hint="eastAsia"/>
        </w:rPr>
        <w:t xml:space="preserve"> </w:t>
      </w:r>
      <w:r>
        <w:rPr>
          <w:rFonts w:hint="eastAsia"/>
        </w:rPr>
        <w:t>계</w:t>
      </w:r>
      <w:r>
        <w:rPr>
          <w:rFonts w:hint="eastAsia"/>
        </w:rPr>
        <w:t xml:space="preserve">: </w:t>
      </w:r>
      <w:r>
        <w:rPr>
          <w:rFonts w:hint="eastAsia"/>
        </w:rPr>
        <w:t>식물계</w:t>
      </w:r>
    </w:p>
    <w:p w14:paraId="71458BF1" w14:textId="77777777" w:rsidR="00A90826" w:rsidRDefault="00A90826" w:rsidP="00A90826">
      <w:r>
        <w:rPr>
          <w:rFonts w:hint="eastAsia"/>
        </w:rPr>
        <w:t>문</w:t>
      </w:r>
      <w:r>
        <w:rPr>
          <w:rFonts w:hint="eastAsia"/>
        </w:rPr>
        <w:t xml:space="preserve">: </w:t>
      </w:r>
      <w:r>
        <w:rPr>
          <w:rFonts w:hint="eastAsia"/>
        </w:rPr>
        <w:t>속씨식물문</w:t>
      </w:r>
    </w:p>
    <w:p w14:paraId="30313278" w14:textId="77777777" w:rsidR="00A90826" w:rsidRDefault="00A90826" w:rsidP="00A90826">
      <w:r>
        <w:rPr>
          <w:rFonts w:hint="eastAsia"/>
        </w:rPr>
        <w:t>강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쌍떡잎식물군</w:t>
      </w:r>
      <w:proofErr w:type="spellEnd"/>
    </w:p>
    <w:p w14:paraId="0EAD17AE" w14:textId="77777777" w:rsidR="00A90826" w:rsidRDefault="00A90826" w:rsidP="00A90826">
      <w:r>
        <w:rPr>
          <w:rFonts w:hint="eastAsia"/>
        </w:rPr>
        <w:t>목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꿀풀목</w:t>
      </w:r>
      <w:proofErr w:type="spellEnd"/>
    </w:p>
    <w:p w14:paraId="7EDADA4A" w14:textId="77777777" w:rsidR="00A90826" w:rsidRDefault="00A90826" w:rsidP="00A90826">
      <w:r>
        <w:rPr>
          <w:rFonts w:hint="eastAsia"/>
        </w:rPr>
        <w:t>과</w:t>
      </w:r>
      <w:r>
        <w:rPr>
          <w:rFonts w:hint="eastAsia"/>
        </w:rPr>
        <w:t xml:space="preserve">: </w:t>
      </w:r>
      <w:r>
        <w:rPr>
          <w:rFonts w:hint="eastAsia"/>
        </w:rPr>
        <w:t>마편초과</w:t>
      </w:r>
    </w:p>
    <w:p w14:paraId="4EAF25FD" w14:textId="77777777" w:rsidR="00A90826" w:rsidRDefault="00A90826" w:rsidP="00A90826">
      <w:r>
        <w:rPr>
          <w:rFonts w:hint="eastAsia"/>
        </w:rPr>
        <w:t>속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마편초속</w:t>
      </w:r>
      <w:proofErr w:type="spellEnd"/>
    </w:p>
    <w:p w14:paraId="200436F1" w14:textId="7E1AF2AB" w:rsidR="00A90826" w:rsidRDefault="00A90826" w:rsidP="00A90826">
      <w:pPr>
        <w:rPr>
          <w:rFonts w:hint="eastAsia"/>
        </w:rPr>
      </w:pPr>
      <w:r>
        <w:rPr>
          <w:rFonts w:hint="eastAsia"/>
        </w:rPr>
        <w:t>종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버들마편초</w:t>
      </w:r>
      <w:proofErr w:type="spellEnd"/>
    </w:p>
    <w:p w14:paraId="350CB6BF" w14:textId="7015D832" w:rsidR="00A90826" w:rsidRDefault="00AA5094" w:rsidP="00A90826">
      <w:r>
        <w:rPr>
          <w:rFonts w:hint="eastAsia"/>
        </w:rPr>
        <w:t>남</w:t>
      </w:r>
      <w:r>
        <w:rPr>
          <w:rFonts w:hint="eastAsia"/>
        </w:rPr>
        <w:t>아메리카</w:t>
      </w:r>
      <w:r>
        <w:rPr>
          <w:rFonts w:hint="eastAsia"/>
        </w:rPr>
        <w:t xml:space="preserve"> </w:t>
      </w:r>
      <w:r>
        <w:rPr>
          <w:rFonts w:hint="eastAsia"/>
        </w:rPr>
        <w:t>원산의</w:t>
      </w:r>
      <w:r>
        <w:rPr>
          <w:rFonts w:hint="eastAsia"/>
        </w:rPr>
        <w:t xml:space="preserve"> </w:t>
      </w:r>
      <w:r>
        <w:rPr>
          <w:rFonts w:hint="eastAsia"/>
        </w:rPr>
        <w:t>여러해살이</w:t>
      </w:r>
      <w:r>
        <w:rPr>
          <w:rFonts w:hint="eastAsia"/>
        </w:rPr>
        <w:t xml:space="preserve"> </w:t>
      </w:r>
      <w:r>
        <w:rPr>
          <w:rFonts w:hint="eastAsia"/>
        </w:rPr>
        <w:t>식물로</w:t>
      </w:r>
      <w:r>
        <w:rPr>
          <w:rFonts w:hint="eastAsia"/>
        </w:rPr>
        <w:t xml:space="preserve"> </w:t>
      </w:r>
      <w:r w:rsidR="00BE6CCC">
        <w:rPr>
          <w:rFonts w:hint="eastAsia"/>
        </w:rPr>
        <w:t>가는</w:t>
      </w:r>
      <w:r w:rsidR="00BE6CCC">
        <w:rPr>
          <w:rFonts w:hint="eastAsia"/>
        </w:rPr>
        <w:t xml:space="preserve"> </w:t>
      </w:r>
      <w:r w:rsidR="00BE6CCC">
        <w:rPr>
          <w:rFonts w:hint="eastAsia"/>
        </w:rPr>
        <w:t>줄기</w:t>
      </w:r>
      <w:r w:rsidR="00BE6CCC">
        <w:rPr>
          <w:rFonts w:hint="eastAsia"/>
        </w:rPr>
        <w:t xml:space="preserve"> </w:t>
      </w:r>
      <w:r w:rsidR="00BE6CCC">
        <w:rPr>
          <w:rFonts w:hint="eastAsia"/>
        </w:rPr>
        <w:t>끝에</w:t>
      </w:r>
      <w:r w:rsidR="00BE6CCC">
        <w:rPr>
          <w:rFonts w:hint="eastAsia"/>
        </w:rPr>
        <w:t xml:space="preserve"> </w:t>
      </w:r>
      <w:r w:rsidR="00BE6CCC">
        <w:rPr>
          <w:rFonts w:hint="eastAsia"/>
        </w:rPr>
        <w:t>보라색</w:t>
      </w:r>
      <w:r w:rsidR="00BE6CCC">
        <w:rPr>
          <w:rFonts w:hint="eastAsia"/>
        </w:rPr>
        <w:t xml:space="preserve"> </w:t>
      </w:r>
      <w:r w:rsidR="00BE6CCC">
        <w:rPr>
          <w:rFonts w:hint="eastAsia"/>
        </w:rPr>
        <w:t>꽃이</w:t>
      </w:r>
      <w:r w:rsidR="00BE6CCC">
        <w:rPr>
          <w:rFonts w:hint="eastAsia"/>
        </w:rPr>
        <w:t xml:space="preserve"> </w:t>
      </w:r>
      <w:r w:rsidR="00BE6CCC">
        <w:rPr>
          <w:rFonts w:hint="eastAsia"/>
        </w:rPr>
        <w:t>모여서</w:t>
      </w:r>
      <w:r w:rsidR="00BE6CCC">
        <w:rPr>
          <w:rFonts w:hint="eastAsia"/>
        </w:rPr>
        <w:t xml:space="preserve"> </w:t>
      </w:r>
      <w:r w:rsidR="00BE6CCC">
        <w:rPr>
          <w:rFonts w:hint="eastAsia"/>
        </w:rPr>
        <w:t>핀다</w:t>
      </w:r>
      <w:r w:rsidR="00BE6CCC">
        <w:rPr>
          <w:rFonts w:hint="eastAsia"/>
        </w:rPr>
        <w:t>.</w:t>
      </w:r>
    </w:p>
    <w:p w14:paraId="459A4900" w14:textId="34AF5ADB" w:rsidR="00BE6CCC" w:rsidRDefault="00BE6CCC" w:rsidP="00A90826">
      <w:r>
        <w:rPr>
          <w:rFonts w:hint="eastAsia"/>
        </w:rPr>
        <w:t>보라색</w:t>
      </w:r>
      <w:r>
        <w:rPr>
          <w:rFonts w:hint="eastAsia"/>
        </w:rPr>
        <w:t xml:space="preserve"> </w:t>
      </w:r>
      <w:r>
        <w:rPr>
          <w:rFonts w:hint="eastAsia"/>
        </w:rPr>
        <w:t>꽃과</w:t>
      </w:r>
      <w:r>
        <w:rPr>
          <w:rFonts w:hint="eastAsia"/>
        </w:rPr>
        <w:t xml:space="preserve"> </w:t>
      </w:r>
      <w:r>
        <w:rPr>
          <w:rFonts w:hint="eastAsia"/>
        </w:rPr>
        <w:t>꿀을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수분</w:t>
      </w:r>
      <w:r>
        <w:rPr>
          <w:rFonts w:hint="eastAsia"/>
        </w:rPr>
        <w:t xml:space="preserve"> </w:t>
      </w:r>
      <w:r>
        <w:rPr>
          <w:rFonts w:hint="eastAsia"/>
        </w:rPr>
        <w:t>매개자를</w:t>
      </w:r>
      <w:r>
        <w:rPr>
          <w:rFonts w:hint="eastAsia"/>
        </w:rPr>
        <w:t xml:space="preserve"> </w:t>
      </w:r>
      <w:r>
        <w:rPr>
          <w:rFonts w:hint="eastAsia"/>
        </w:rPr>
        <w:t>유인하여</w:t>
      </w:r>
      <w:r w:rsidR="00887BCA">
        <w:rPr>
          <w:rFonts w:hint="eastAsia"/>
        </w:rPr>
        <w:t xml:space="preserve"> </w:t>
      </w:r>
      <w:r w:rsidR="00887BCA">
        <w:rPr>
          <w:rFonts w:hint="eastAsia"/>
        </w:rPr>
        <w:t>곤충의</w:t>
      </w:r>
      <w:r w:rsidR="00887BCA">
        <w:rPr>
          <w:rFonts w:hint="eastAsia"/>
        </w:rPr>
        <w:t xml:space="preserve"> </w:t>
      </w:r>
      <w:r w:rsidR="00887BCA">
        <w:rPr>
          <w:rFonts w:hint="eastAsia"/>
        </w:rPr>
        <w:t>이동과정에서</w:t>
      </w:r>
      <w:r w:rsidR="00887BCA">
        <w:rPr>
          <w:rFonts w:hint="eastAsia"/>
        </w:rPr>
        <w:t xml:space="preserve"> </w:t>
      </w:r>
      <w:r w:rsidR="00887BCA">
        <w:rPr>
          <w:rFonts w:hint="eastAsia"/>
        </w:rPr>
        <w:t>꽃가루</w:t>
      </w:r>
      <w:r w:rsidR="00887BCA">
        <w:rPr>
          <w:rFonts w:hint="eastAsia"/>
        </w:rPr>
        <w:t xml:space="preserve"> </w:t>
      </w:r>
      <w:r w:rsidR="00887BCA">
        <w:rPr>
          <w:rFonts w:hint="eastAsia"/>
        </w:rPr>
        <w:t>옮겨지며</w:t>
      </w:r>
      <w:r w:rsidR="00887BCA">
        <w:rPr>
          <w:rFonts w:hint="eastAsia"/>
        </w:rPr>
        <w:t xml:space="preserve"> </w:t>
      </w:r>
      <w:r w:rsidR="00887BCA">
        <w:rPr>
          <w:rFonts w:hint="eastAsia"/>
        </w:rPr>
        <w:t>수분이</w:t>
      </w:r>
      <w:r w:rsidR="00887BCA">
        <w:rPr>
          <w:rFonts w:hint="eastAsia"/>
        </w:rPr>
        <w:t xml:space="preserve"> </w:t>
      </w:r>
      <w:r w:rsidR="00887BCA">
        <w:rPr>
          <w:rFonts w:hint="eastAsia"/>
        </w:rPr>
        <w:t>이루어</w:t>
      </w:r>
      <w:r w:rsidR="00FF5378">
        <w:rPr>
          <w:rFonts w:hint="eastAsia"/>
        </w:rPr>
        <w:t>지는</w:t>
      </w:r>
      <w:r w:rsidR="00FF5378">
        <w:rPr>
          <w:rFonts w:hint="eastAsia"/>
        </w:rPr>
        <w:t xml:space="preserve"> </w:t>
      </w:r>
      <w:r w:rsidR="00FF5378">
        <w:rPr>
          <w:rFonts w:hint="eastAsia"/>
        </w:rPr>
        <w:t>충매화이다</w:t>
      </w:r>
      <w:r w:rsidR="00FF5378">
        <w:rPr>
          <w:rFonts w:hint="eastAsia"/>
        </w:rPr>
        <w:t>.</w:t>
      </w:r>
      <w:r w:rsidR="00887BCA">
        <w:rPr>
          <w:rFonts w:hint="eastAsia"/>
        </w:rPr>
        <w:t xml:space="preserve"> </w:t>
      </w:r>
      <w:r w:rsidR="00A2602A">
        <w:rPr>
          <w:rFonts w:hint="eastAsia"/>
        </w:rPr>
        <w:t>버들</w:t>
      </w:r>
      <w:r w:rsidR="00A2602A">
        <w:rPr>
          <w:rFonts w:hint="eastAsia"/>
        </w:rPr>
        <w:t xml:space="preserve"> </w:t>
      </w:r>
      <w:proofErr w:type="spellStart"/>
      <w:r w:rsidR="00A2602A">
        <w:rPr>
          <w:rFonts w:hint="eastAsia"/>
        </w:rPr>
        <w:t>마편초는</w:t>
      </w:r>
      <w:proofErr w:type="spellEnd"/>
      <w:r w:rsidR="00A2602A">
        <w:rPr>
          <w:rFonts w:hint="eastAsia"/>
        </w:rPr>
        <w:t xml:space="preserve"> </w:t>
      </w:r>
      <w:r w:rsidR="00A2602A">
        <w:rPr>
          <w:rFonts w:hint="eastAsia"/>
        </w:rPr>
        <w:t>높은</w:t>
      </w:r>
      <w:r w:rsidR="00A2602A">
        <w:rPr>
          <w:rFonts w:hint="eastAsia"/>
        </w:rPr>
        <w:t xml:space="preserve"> </w:t>
      </w:r>
      <w:r w:rsidR="00A2602A">
        <w:rPr>
          <w:rFonts w:hint="eastAsia"/>
        </w:rPr>
        <w:t>줄기로</w:t>
      </w:r>
      <w:r w:rsidR="00A2602A">
        <w:rPr>
          <w:rFonts w:hint="eastAsia"/>
        </w:rPr>
        <w:t xml:space="preserve"> </w:t>
      </w:r>
      <w:r w:rsidR="00A2602A">
        <w:rPr>
          <w:rFonts w:hint="eastAsia"/>
        </w:rPr>
        <w:t>키가</w:t>
      </w:r>
      <w:r w:rsidR="00A2602A">
        <w:rPr>
          <w:rFonts w:hint="eastAsia"/>
        </w:rPr>
        <w:t xml:space="preserve"> </w:t>
      </w:r>
      <w:r w:rsidR="00A2602A">
        <w:rPr>
          <w:rFonts w:hint="eastAsia"/>
        </w:rPr>
        <w:t>큰데</w:t>
      </w:r>
      <w:r w:rsidR="00A2602A">
        <w:rPr>
          <w:rFonts w:hint="eastAsia"/>
        </w:rPr>
        <w:t xml:space="preserve"> </w:t>
      </w:r>
      <w:r w:rsidR="00A2602A">
        <w:rPr>
          <w:rFonts w:hint="eastAsia"/>
        </w:rPr>
        <w:t>꽃을</w:t>
      </w:r>
      <w:r w:rsidR="00A2602A">
        <w:rPr>
          <w:rFonts w:hint="eastAsia"/>
        </w:rPr>
        <w:t xml:space="preserve"> </w:t>
      </w:r>
      <w:r w:rsidR="00A2602A">
        <w:rPr>
          <w:rFonts w:hint="eastAsia"/>
        </w:rPr>
        <w:t>주변</w:t>
      </w:r>
      <w:r w:rsidR="00A2602A">
        <w:rPr>
          <w:rFonts w:hint="eastAsia"/>
        </w:rPr>
        <w:t xml:space="preserve"> </w:t>
      </w:r>
      <w:r w:rsidR="00A2602A">
        <w:rPr>
          <w:rFonts w:hint="eastAsia"/>
        </w:rPr>
        <w:t>식물보다</w:t>
      </w:r>
      <w:r w:rsidR="00A2602A">
        <w:rPr>
          <w:rFonts w:hint="eastAsia"/>
        </w:rPr>
        <w:t xml:space="preserve"> </w:t>
      </w:r>
      <w:r w:rsidR="00A2602A">
        <w:rPr>
          <w:rFonts w:hint="eastAsia"/>
        </w:rPr>
        <w:t>높은</w:t>
      </w:r>
      <w:r w:rsidR="00A2602A">
        <w:rPr>
          <w:rFonts w:hint="eastAsia"/>
        </w:rPr>
        <w:t xml:space="preserve"> </w:t>
      </w:r>
      <w:r w:rsidR="00A2602A">
        <w:rPr>
          <w:rFonts w:hint="eastAsia"/>
        </w:rPr>
        <w:t>위치에</w:t>
      </w:r>
      <w:r w:rsidR="00A2602A">
        <w:rPr>
          <w:rFonts w:hint="eastAsia"/>
        </w:rPr>
        <w:t xml:space="preserve"> </w:t>
      </w:r>
      <w:r w:rsidR="00A2602A">
        <w:rPr>
          <w:rFonts w:hint="eastAsia"/>
        </w:rPr>
        <w:t>노출시켜</w:t>
      </w:r>
      <w:r w:rsidR="00A2602A">
        <w:rPr>
          <w:rFonts w:hint="eastAsia"/>
        </w:rPr>
        <w:t xml:space="preserve"> </w:t>
      </w:r>
      <w:r w:rsidR="00A2602A">
        <w:rPr>
          <w:rFonts w:hint="eastAsia"/>
        </w:rPr>
        <w:t>곤충이</w:t>
      </w:r>
      <w:r w:rsidR="00A2602A">
        <w:rPr>
          <w:rFonts w:hint="eastAsia"/>
        </w:rPr>
        <w:t xml:space="preserve"> </w:t>
      </w:r>
      <w:r w:rsidR="00A2602A">
        <w:rPr>
          <w:rFonts w:hint="eastAsia"/>
        </w:rPr>
        <w:t>접근을</w:t>
      </w:r>
      <w:r w:rsidR="00A2602A">
        <w:rPr>
          <w:rFonts w:hint="eastAsia"/>
        </w:rPr>
        <w:t xml:space="preserve"> </w:t>
      </w:r>
      <w:r w:rsidR="00A2602A">
        <w:rPr>
          <w:rFonts w:hint="eastAsia"/>
        </w:rPr>
        <w:t>용이하게</w:t>
      </w:r>
      <w:r w:rsidR="00A2602A">
        <w:rPr>
          <w:rFonts w:hint="eastAsia"/>
        </w:rPr>
        <w:t xml:space="preserve"> </w:t>
      </w:r>
      <w:r w:rsidR="00A2602A">
        <w:rPr>
          <w:rFonts w:hint="eastAsia"/>
        </w:rPr>
        <w:t>하고</w:t>
      </w:r>
      <w:r w:rsidR="00A2602A">
        <w:rPr>
          <w:rFonts w:hint="eastAsia"/>
        </w:rPr>
        <w:t xml:space="preserve"> </w:t>
      </w:r>
      <w:r w:rsidR="00FF5378">
        <w:rPr>
          <w:rFonts w:hint="eastAsia"/>
        </w:rPr>
        <w:t>잎이</w:t>
      </w:r>
      <w:r w:rsidR="00FF5378">
        <w:rPr>
          <w:rFonts w:hint="eastAsia"/>
        </w:rPr>
        <w:t xml:space="preserve"> </w:t>
      </w:r>
      <w:r w:rsidR="00FF5378">
        <w:rPr>
          <w:rFonts w:hint="eastAsia"/>
        </w:rPr>
        <w:t>작아</w:t>
      </w:r>
      <w:r w:rsidR="00FF5378">
        <w:rPr>
          <w:rFonts w:hint="eastAsia"/>
        </w:rPr>
        <w:t xml:space="preserve"> </w:t>
      </w:r>
      <w:r w:rsidR="00FF5378">
        <w:rPr>
          <w:rFonts w:hint="eastAsia"/>
        </w:rPr>
        <w:t>수분</w:t>
      </w:r>
      <w:r w:rsidR="00FF5378">
        <w:rPr>
          <w:rFonts w:hint="eastAsia"/>
        </w:rPr>
        <w:t xml:space="preserve"> </w:t>
      </w:r>
      <w:r w:rsidR="00FF5378">
        <w:rPr>
          <w:rFonts w:hint="eastAsia"/>
        </w:rPr>
        <w:t>손실을</w:t>
      </w:r>
      <w:r w:rsidR="00FF5378">
        <w:rPr>
          <w:rFonts w:hint="eastAsia"/>
        </w:rPr>
        <w:t xml:space="preserve"> </w:t>
      </w:r>
      <w:r w:rsidR="00FF5378">
        <w:rPr>
          <w:rFonts w:hint="eastAsia"/>
        </w:rPr>
        <w:t>줄여</w:t>
      </w:r>
      <w:r w:rsidR="00FF5378">
        <w:rPr>
          <w:rFonts w:hint="eastAsia"/>
        </w:rPr>
        <w:t xml:space="preserve"> </w:t>
      </w:r>
      <w:r w:rsidR="00FF5378">
        <w:rPr>
          <w:rFonts w:hint="eastAsia"/>
        </w:rPr>
        <w:t>건조한</w:t>
      </w:r>
      <w:r w:rsidR="00FF5378">
        <w:rPr>
          <w:rFonts w:hint="eastAsia"/>
        </w:rPr>
        <w:t xml:space="preserve"> </w:t>
      </w:r>
      <w:r w:rsidR="00FF5378">
        <w:rPr>
          <w:rFonts w:hint="eastAsia"/>
        </w:rPr>
        <w:t>환경에서도</w:t>
      </w:r>
      <w:r w:rsidR="00FF5378">
        <w:rPr>
          <w:rFonts w:hint="eastAsia"/>
        </w:rPr>
        <w:t xml:space="preserve"> </w:t>
      </w:r>
      <w:r w:rsidR="00FF5378">
        <w:rPr>
          <w:rFonts w:hint="eastAsia"/>
        </w:rPr>
        <w:t>생존할</w:t>
      </w:r>
      <w:r w:rsidR="00FF5378">
        <w:rPr>
          <w:rFonts w:hint="eastAsia"/>
        </w:rPr>
        <w:t xml:space="preserve"> </w:t>
      </w:r>
      <w:r w:rsidR="00FF5378">
        <w:rPr>
          <w:rFonts w:hint="eastAsia"/>
        </w:rPr>
        <w:t>수</w:t>
      </w:r>
      <w:r w:rsidR="00FF5378">
        <w:rPr>
          <w:rFonts w:hint="eastAsia"/>
        </w:rPr>
        <w:t xml:space="preserve"> </w:t>
      </w:r>
      <w:r w:rsidR="00FF5378">
        <w:rPr>
          <w:rFonts w:hint="eastAsia"/>
        </w:rPr>
        <w:t>있다</w:t>
      </w:r>
      <w:r w:rsidR="00FF5378">
        <w:rPr>
          <w:rFonts w:hint="eastAsia"/>
        </w:rPr>
        <w:t>.</w:t>
      </w:r>
    </w:p>
    <w:p w14:paraId="635DFC22" w14:textId="77777777" w:rsidR="008C039D" w:rsidRDefault="008C039D" w:rsidP="00A90826"/>
    <w:p w14:paraId="78E637C5" w14:textId="27C0D0A5" w:rsidR="00DF34A2" w:rsidRDefault="008C039D" w:rsidP="00A90826">
      <w:pPr>
        <w:rPr>
          <w:rFonts w:hint="eastAsia"/>
        </w:rPr>
      </w:pPr>
      <w:r>
        <w:rPr>
          <w:rFonts w:hint="eastAsia"/>
        </w:rPr>
        <w:t>버들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마편초</w:t>
      </w:r>
      <w:r w:rsidR="00DF34A2">
        <w:rPr>
          <w:rFonts w:hint="eastAsia"/>
        </w:rPr>
        <w:t>는</w:t>
      </w:r>
      <w:proofErr w:type="spellEnd"/>
      <w:r w:rsidR="00DF34A2">
        <w:rPr>
          <w:rFonts w:hint="eastAsia"/>
        </w:rPr>
        <w:t xml:space="preserve"> </w:t>
      </w:r>
      <w:proofErr w:type="spellStart"/>
      <w:r w:rsidR="00DF34A2">
        <w:rPr>
          <w:rFonts w:hint="eastAsia"/>
        </w:rPr>
        <w:t>플라보노이드와</w:t>
      </w:r>
      <w:proofErr w:type="spellEnd"/>
      <w:r w:rsidR="00DF34A2">
        <w:rPr>
          <w:rFonts w:hint="eastAsia"/>
        </w:rPr>
        <w:t xml:space="preserve"> </w:t>
      </w:r>
      <w:proofErr w:type="spellStart"/>
      <w:r w:rsidR="00DF34A2">
        <w:rPr>
          <w:rFonts w:hint="eastAsia"/>
        </w:rPr>
        <w:t>페놀성</w:t>
      </w:r>
      <w:proofErr w:type="spellEnd"/>
      <w:r w:rsidR="00DF34A2">
        <w:rPr>
          <w:rFonts w:hint="eastAsia"/>
        </w:rPr>
        <w:t xml:space="preserve"> </w:t>
      </w:r>
      <w:r w:rsidR="00DF34A2">
        <w:rPr>
          <w:rFonts w:hint="eastAsia"/>
        </w:rPr>
        <w:t>화합물을</w:t>
      </w:r>
      <w:r w:rsidR="00DF34A2">
        <w:rPr>
          <w:rFonts w:hint="eastAsia"/>
        </w:rPr>
        <w:t xml:space="preserve"> </w:t>
      </w:r>
      <w:r w:rsidR="00DF34A2">
        <w:rPr>
          <w:rFonts w:hint="eastAsia"/>
        </w:rPr>
        <w:t>가지고</w:t>
      </w:r>
      <w:r w:rsidR="00DF34A2">
        <w:rPr>
          <w:rFonts w:hint="eastAsia"/>
        </w:rPr>
        <w:t xml:space="preserve"> </w:t>
      </w:r>
      <w:r w:rsidR="00DF34A2">
        <w:rPr>
          <w:rFonts w:hint="eastAsia"/>
        </w:rPr>
        <w:t>있어</w:t>
      </w:r>
      <w:r>
        <w:rPr>
          <w:rFonts w:hint="eastAsia"/>
        </w:rPr>
        <w:t xml:space="preserve"> </w:t>
      </w:r>
      <w:r w:rsidR="0040587C">
        <w:rPr>
          <w:rFonts w:hint="eastAsia"/>
        </w:rPr>
        <w:t>항산화</w:t>
      </w:r>
      <w:r w:rsidR="0040587C">
        <w:rPr>
          <w:rFonts w:hint="eastAsia"/>
        </w:rPr>
        <w:t xml:space="preserve"> </w:t>
      </w:r>
      <w:r w:rsidR="0040587C">
        <w:rPr>
          <w:rFonts w:hint="eastAsia"/>
        </w:rPr>
        <w:t>성분이</w:t>
      </w:r>
      <w:r w:rsidR="0040587C">
        <w:rPr>
          <w:rFonts w:hint="eastAsia"/>
        </w:rPr>
        <w:t xml:space="preserve"> </w:t>
      </w:r>
      <w:r w:rsidR="0040587C">
        <w:rPr>
          <w:rFonts w:hint="eastAsia"/>
        </w:rPr>
        <w:t>풍부하여</w:t>
      </w:r>
      <w:r w:rsidR="0040587C">
        <w:rPr>
          <w:rFonts w:hint="eastAsia"/>
        </w:rPr>
        <w:t xml:space="preserve"> </w:t>
      </w:r>
      <w:r w:rsidR="0096425D">
        <w:rPr>
          <w:rFonts w:hint="eastAsia"/>
        </w:rPr>
        <w:t>활성산소를</w:t>
      </w:r>
      <w:r w:rsidR="0096425D">
        <w:rPr>
          <w:rFonts w:hint="eastAsia"/>
        </w:rPr>
        <w:t xml:space="preserve"> </w:t>
      </w:r>
      <w:r w:rsidR="0096425D">
        <w:rPr>
          <w:rFonts w:hint="eastAsia"/>
        </w:rPr>
        <w:t>제거하고</w:t>
      </w:r>
      <w:r w:rsidR="0096425D">
        <w:rPr>
          <w:rFonts w:hint="eastAsia"/>
        </w:rPr>
        <w:t xml:space="preserve"> </w:t>
      </w:r>
      <w:r w:rsidR="0040587C">
        <w:rPr>
          <w:rFonts w:hint="eastAsia"/>
        </w:rPr>
        <w:t>면역력을</w:t>
      </w:r>
      <w:r w:rsidR="0040587C">
        <w:rPr>
          <w:rFonts w:hint="eastAsia"/>
        </w:rPr>
        <w:t xml:space="preserve"> </w:t>
      </w:r>
      <w:r w:rsidR="0040587C">
        <w:rPr>
          <w:rFonts w:hint="eastAsia"/>
        </w:rPr>
        <w:t>강화하고</w:t>
      </w:r>
      <w:r w:rsidR="0040587C">
        <w:rPr>
          <w:rFonts w:hint="eastAsia"/>
        </w:rPr>
        <w:t xml:space="preserve"> </w:t>
      </w:r>
      <w:r w:rsidR="0040587C">
        <w:rPr>
          <w:rFonts w:hint="eastAsia"/>
        </w:rPr>
        <w:t>바이러스</w:t>
      </w:r>
      <w:r w:rsidR="0040587C">
        <w:rPr>
          <w:rFonts w:hint="eastAsia"/>
        </w:rPr>
        <w:t xml:space="preserve"> </w:t>
      </w:r>
      <w:r w:rsidR="0040587C">
        <w:rPr>
          <w:rFonts w:hint="eastAsia"/>
        </w:rPr>
        <w:t>감염을</w:t>
      </w:r>
      <w:r w:rsidR="0040587C">
        <w:rPr>
          <w:rFonts w:hint="eastAsia"/>
        </w:rPr>
        <w:t xml:space="preserve"> </w:t>
      </w:r>
      <w:r w:rsidR="0040587C">
        <w:rPr>
          <w:rFonts w:hint="eastAsia"/>
        </w:rPr>
        <w:t>예방</w:t>
      </w:r>
      <w:r w:rsidR="0096425D">
        <w:rPr>
          <w:rFonts w:hint="eastAsia"/>
        </w:rPr>
        <w:t>한다</w:t>
      </w:r>
      <w:r w:rsidR="0096425D">
        <w:rPr>
          <w:rFonts w:hint="eastAsia"/>
        </w:rPr>
        <w:t xml:space="preserve">. </w:t>
      </w:r>
      <w:r w:rsidR="0096425D">
        <w:rPr>
          <w:rFonts w:hint="eastAsia"/>
        </w:rPr>
        <w:t>일부</w:t>
      </w:r>
      <w:r w:rsidR="0096425D">
        <w:rPr>
          <w:rFonts w:hint="eastAsia"/>
        </w:rPr>
        <w:t xml:space="preserve"> </w:t>
      </w:r>
      <w:r w:rsidR="0096425D">
        <w:rPr>
          <w:rFonts w:hint="eastAsia"/>
        </w:rPr>
        <w:t>연구에서는</w:t>
      </w:r>
      <w:r w:rsidR="0096425D">
        <w:rPr>
          <w:rFonts w:hint="eastAsia"/>
        </w:rPr>
        <w:t xml:space="preserve"> </w:t>
      </w:r>
      <w:proofErr w:type="spellStart"/>
      <w:r w:rsidR="0096425D">
        <w:rPr>
          <w:rFonts w:hint="eastAsia"/>
        </w:rPr>
        <w:t>마편초속</w:t>
      </w:r>
      <w:proofErr w:type="spellEnd"/>
      <w:r w:rsidR="0096425D">
        <w:rPr>
          <w:rFonts w:hint="eastAsia"/>
        </w:rPr>
        <w:t xml:space="preserve"> </w:t>
      </w:r>
      <w:r w:rsidR="0096425D">
        <w:rPr>
          <w:rFonts w:hint="eastAsia"/>
        </w:rPr>
        <w:t>식물의</w:t>
      </w:r>
      <w:r w:rsidR="0096425D">
        <w:rPr>
          <w:rFonts w:hint="eastAsia"/>
        </w:rPr>
        <w:t xml:space="preserve"> </w:t>
      </w:r>
      <w:r w:rsidR="0096425D">
        <w:rPr>
          <w:rFonts w:hint="eastAsia"/>
        </w:rPr>
        <w:t>추출물에서</w:t>
      </w:r>
      <w:r w:rsidR="0096425D">
        <w:rPr>
          <w:rFonts w:hint="eastAsia"/>
        </w:rPr>
        <w:t xml:space="preserve"> </w:t>
      </w:r>
      <w:r w:rsidR="0096425D">
        <w:rPr>
          <w:rFonts w:hint="eastAsia"/>
        </w:rPr>
        <w:t>세균이나</w:t>
      </w:r>
      <w:r w:rsidR="0096425D">
        <w:rPr>
          <w:rFonts w:hint="eastAsia"/>
        </w:rPr>
        <w:t xml:space="preserve"> </w:t>
      </w:r>
      <w:r w:rsidR="0096425D">
        <w:rPr>
          <w:rFonts w:hint="eastAsia"/>
        </w:rPr>
        <w:t>곰팡이의</w:t>
      </w:r>
      <w:r w:rsidR="0096425D">
        <w:rPr>
          <w:rFonts w:hint="eastAsia"/>
        </w:rPr>
        <w:t xml:space="preserve"> </w:t>
      </w:r>
      <w:r w:rsidR="0096425D">
        <w:rPr>
          <w:rFonts w:hint="eastAsia"/>
        </w:rPr>
        <w:t>성장을</w:t>
      </w:r>
      <w:r w:rsidR="0096425D">
        <w:rPr>
          <w:rFonts w:hint="eastAsia"/>
        </w:rPr>
        <w:t xml:space="preserve"> </w:t>
      </w:r>
      <w:r w:rsidR="0096425D">
        <w:rPr>
          <w:rFonts w:hint="eastAsia"/>
        </w:rPr>
        <w:t>억제하는</w:t>
      </w:r>
      <w:r w:rsidR="0096425D">
        <w:rPr>
          <w:rFonts w:hint="eastAsia"/>
        </w:rPr>
        <w:t xml:space="preserve"> </w:t>
      </w:r>
      <w:r w:rsidR="0096425D">
        <w:rPr>
          <w:rFonts w:hint="eastAsia"/>
        </w:rPr>
        <w:t>효과가</w:t>
      </w:r>
      <w:r w:rsidR="0096425D">
        <w:rPr>
          <w:rFonts w:hint="eastAsia"/>
        </w:rPr>
        <w:t xml:space="preserve"> </w:t>
      </w:r>
      <w:r w:rsidR="0096425D">
        <w:rPr>
          <w:rFonts w:hint="eastAsia"/>
        </w:rPr>
        <w:t>나타났다</w:t>
      </w:r>
      <w:r w:rsidR="0096425D">
        <w:rPr>
          <w:rFonts w:hint="eastAsia"/>
        </w:rPr>
        <w:t xml:space="preserve">. </w:t>
      </w:r>
      <w:r w:rsidR="0096425D">
        <w:rPr>
          <w:rFonts w:hint="eastAsia"/>
        </w:rPr>
        <w:t>이를</w:t>
      </w:r>
      <w:r w:rsidR="0096425D">
        <w:rPr>
          <w:rFonts w:hint="eastAsia"/>
        </w:rPr>
        <w:t xml:space="preserve"> </w:t>
      </w:r>
      <w:r w:rsidR="0096425D">
        <w:rPr>
          <w:rFonts w:hint="eastAsia"/>
        </w:rPr>
        <w:t>통해</w:t>
      </w:r>
      <w:r w:rsidR="0096425D">
        <w:rPr>
          <w:rFonts w:hint="eastAsia"/>
        </w:rPr>
        <w:t xml:space="preserve"> </w:t>
      </w:r>
      <w:proofErr w:type="spellStart"/>
      <w:r w:rsidR="0096425D">
        <w:rPr>
          <w:rFonts w:hint="eastAsia"/>
        </w:rPr>
        <w:t>한균제</w:t>
      </w:r>
      <w:proofErr w:type="spellEnd"/>
      <w:r w:rsidR="0096425D">
        <w:rPr>
          <w:rFonts w:hint="eastAsia"/>
        </w:rPr>
        <w:t xml:space="preserve"> </w:t>
      </w:r>
      <w:r w:rsidR="0096425D">
        <w:rPr>
          <w:rFonts w:hint="eastAsia"/>
        </w:rPr>
        <w:t>개발에</w:t>
      </w:r>
      <w:r w:rsidR="0096425D">
        <w:rPr>
          <w:rFonts w:hint="eastAsia"/>
        </w:rPr>
        <w:t xml:space="preserve"> </w:t>
      </w:r>
      <w:r w:rsidR="0096425D">
        <w:rPr>
          <w:rFonts w:hint="eastAsia"/>
        </w:rPr>
        <w:t>응용될</w:t>
      </w:r>
      <w:r w:rsidR="0096425D">
        <w:rPr>
          <w:rFonts w:hint="eastAsia"/>
        </w:rPr>
        <w:t xml:space="preserve"> </w:t>
      </w:r>
      <w:r w:rsidR="0096425D">
        <w:rPr>
          <w:rFonts w:hint="eastAsia"/>
        </w:rPr>
        <w:t>수도</w:t>
      </w:r>
      <w:r w:rsidR="0096425D">
        <w:rPr>
          <w:rFonts w:hint="eastAsia"/>
        </w:rPr>
        <w:t xml:space="preserve"> </w:t>
      </w:r>
      <w:r w:rsidR="0096425D">
        <w:rPr>
          <w:rFonts w:hint="eastAsia"/>
        </w:rPr>
        <w:t>있을</w:t>
      </w:r>
      <w:r w:rsidR="0096425D">
        <w:rPr>
          <w:rFonts w:hint="eastAsia"/>
        </w:rPr>
        <w:t xml:space="preserve"> </w:t>
      </w:r>
      <w:r w:rsidR="0096425D">
        <w:rPr>
          <w:rFonts w:hint="eastAsia"/>
        </w:rPr>
        <w:t>것</w:t>
      </w:r>
      <w:r w:rsidR="0096425D">
        <w:rPr>
          <w:rFonts w:hint="eastAsia"/>
        </w:rPr>
        <w:t xml:space="preserve"> </w:t>
      </w:r>
      <w:r w:rsidR="0096425D">
        <w:rPr>
          <w:rFonts w:hint="eastAsia"/>
        </w:rPr>
        <w:t>같다</w:t>
      </w:r>
      <w:r w:rsidR="0096425D">
        <w:rPr>
          <w:rFonts w:hint="eastAsia"/>
        </w:rPr>
        <w:t>.</w:t>
      </w:r>
    </w:p>
    <w:p w14:paraId="665ADD6C" w14:textId="26E838EF" w:rsidR="00CD1F00" w:rsidRDefault="0040587C" w:rsidP="00A90826">
      <w:pPr>
        <w:rPr>
          <w:rFonts w:hint="eastAsia"/>
        </w:rPr>
      </w:pPr>
      <w:r>
        <w:rPr>
          <w:rFonts w:hint="eastAsia"/>
        </w:rPr>
        <w:t>또한</w:t>
      </w:r>
      <w:r>
        <w:rPr>
          <w:rFonts w:hint="eastAsia"/>
        </w:rPr>
        <w:t xml:space="preserve"> </w:t>
      </w:r>
      <w:r w:rsidR="0096425D">
        <w:rPr>
          <w:rFonts w:hint="eastAsia"/>
        </w:rPr>
        <w:t>전통적으로</w:t>
      </w:r>
      <w:r w:rsidR="0096425D">
        <w:rPr>
          <w:rFonts w:hint="eastAsia"/>
        </w:rPr>
        <w:t xml:space="preserve"> </w:t>
      </w:r>
      <w:r w:rsidR="0096425D">
        <w:rPr>
          <w:rFonts w:hint="eastAsia"/>
        </w:rPr>
        <w:t>신경</w:t>
      </w:r>
      <w:r w:rsidR="0096425D">
        <w:rPr>
          <w:rFonts w:hint="eastAsia"/>
        </w:rPr>
        <w:t xml:space="preserve"> </w:t>
      </w:r>
      <w:r w:rsidR="0096425D">
        <w:rPr>
          <w:rFonts w:hint="eastAsia"/>
        </w:rPr>
        <w:t>안정을</w:t>
      </w:r>
      <w:r w:rsidR="0096425D">
        <w:rPr>
          <w:rFonts w:hint="eastAsia"/>
        </w:rPr>
        <w:t xml:space="preserve"> </w:t>
      </w:r>
      <w:r w:rsidR="0096425D">
        <w:rPr>
          <w:rFonts w:hint="eastAsia"/>
        </w:rPr>
        <w:t>위해</w:t>
      </w:r>
      <w:r w:rsidR="0096425D">
        <w:rPr>
          <w:rFonts w:hint="eastAsia"/>
        </w:rPr>
        <w:t xml:space="preserve"> </w:t>
      </w:r>
      <w:r w:rsidR="0096425D">
        <w:rPr>
          <w:rFonts w:hint="eastAsia"/>
        </w:rPr>
        <w:t>사용되었는데</w:t>
      </w:r>
      <w:r w:rsidR="0096425D">
        <w:rPr>
          <w:rFonts w:hint="eastAsia"/>
        </w:rPr>
        <w:t xml:space="preserve"> </w:t>
      </w:r>
      <w:r w:rsidR="00582901">
        <w:rPr>
          <w:rFonts w:hint="eastAsia"/>
        </w:rPr>
        <w:t>이와</w:t>
      </w:r>
      <w:r w:rsidR="00582901">
        <w:rPr>
          <w:rFonts w:hint="eastAsia"/>
        </w:rPr>
        <w:t xml:space="preserve"> </w:t>
      </w:r>
      <w:r w:rsidR="00582901">
        <w:rPr>
          <w:rFonts w:hint="eastAsia"/>
        </w:rPr>
        <w:t>함께</w:t>
      </w:r>
      <w:r w:rsidR="00582901">
        <w:rPr>
          <w:rFonts w:hint="eastAsia"/>
        </w:rPr>
        <w:t xml:space="preserve"> </w:t>
      </w:r>
      <w:r w:rsidR="008C039D">
        <w:rPr>
          <w:rFonts w:hint="eastAsia"/>
        </w:rPr>
        <w:t>신경</w:t>
      </w:r>
      <w:r w:rsidR="008C039D">
        <w:rPr>
          <w:rFonts w:hint="eastAsia"/>
        </w:rPr>
        <w:t xml:space="preserve"> </w:t>
      </w:r>
      <w:r w:rsidR="008C039D">
        <w:rPr>
          <w:rFonts w:hint="eastAsia"/>
        </w:rPr>
        <w:t>세포의</w:t>
      </w:r>
      <w:r w:rsidR="008C039D">
        <w:rPr>
          <w:rFonts w:hint="eastAsia"/>
        </w:rPr>
        <w:t xml:space="preserve"> </w:t>
      </w:r>
      <w:r w:rsidR="008C039D">
        <w:rPr>
          <w:rFonts w:hint="eastAsia"/>
        </w:rPr>
        <w:t>보호와</w:t>
      </w:r>
      <w:r w:rsidR="008C039D">
        <w:rPr>
          <w:rFonts w:hint="eastAsia"/>
        </w:rPr>
        <w:t xml:space="preserve"> </w:t>
      </w:r>
      <w:r w:rsidR="008C039D">
        <w:rPr>
          <w:rFonts w:hint="eastAsia"/>
        </w:rPr>
        <w:t>뇌</w:t>
      </w:r>
      <w:r w:rsidR="008C039D">
        <w:rPr>
          <w:rFonts w:hint="eastAsia"/>
        </w:rPr>
        <w:t xml:space="preserve"> </w:t>
      </w:r>
      <w:r w:rsidR="008C039D">
        <w:rPr>
          <w:rFonts w:hint="eastAsia"/>
        </w:rPr>
        <w:t>기능</w:t>
      </w:r>
      <w:r w:rsidR="008C039D">
        <w:rPr>
          <w:rFonts w:hint="eastAsia"/>
        </w:rPr>
        <w:t xml:space="preserve"> </w:t>
      </w:r>
      <w:r w:rsidR="008C039D">
        <w:rPr>
          <w:rFonts w:hint="eastAsia"/>
        </w:rPr>
        <w:t>개선에</w:t>
      </w:r>
      <w:r w:rsidR="008C039D">
        <w:rPr>
          <w:rFonts w:hint="eastAsia"/>
        </w:rPr>
        <w:t xml:space="preserve"> </w:t>
      </w:r>
      <w:r w:rsidR="008C039D">
        <w:rPr>
          <w:rFonts w:hint="eastAsia"/>
        </w:rPr>
        <w:t>도움을</w:t>
      </w:r>
      <w:r w:rsidR="008C039D">
        <w:rPr>
          <w:rFonts w:hint="eastAsia"/>
        </w:rPr>
        <w:t xml:space="preserve"> </w:t>
      </w:r>
      <w:r w:rsidR="008C039D">
        <w:rPr>
          <w:rFonts w:hint="eastAsia"/>
        </w:rPr>
        <w:t>줄</w:t>
      </w:r>
      <w:r w:rsidR="008C039D">
        <w:rPr>
          <w:rFonts w:hint="eastAsia"/>
        </w:rPr>
        <w:t xml:space="preserve"> </w:t>
      </w:r>
      <w:r w:rsidR="008C039D">
        <w:rPr>
          <w:rFonts w:hint="eastAsia"/>
        </w:rPr>
        <w:t>수</w:t>
      </w:r>
      <w:r w:rsidR="008C039D">
        <w:rPr>
          <w:rFonts w:hint="eastAsia"/>
        </w:rPr>
        <w:t xml:space="preserve"> </w:t>
      </w:r>
      <w:r w:rsidR="008C039D">
        <w:rPr>
          <w:rFonts w:hint="eastAsia"/>
        </w:rPr>
        <w:t>있다는</w:t>
      </w:r>
      <w:r w:rsidR="008C039D">
        <w:rPr>
          <w:rFonts w:hint="eastAsia"/>
        </w:rPr>
        <w:t xml:space="preserve"> </w:t>
      </w:r>
      <w:r w:rsidR="008C039D">
        <w:rPr>
          <w:rFonts w:hint="eastAsia"/>
        </w:rPr>
        <w:t>연구</w:t>
      </w:r>
      <w:r w:rsidR="008C039D">
        <w:rPr>
          <w:rFonts w:hint="eastAsia"/>
        </w:rPr>
        <w:t xml:space="preserve"> </w:t>
      </w:r>
      <w:r w:rsidR="00582901">
        <w:rPr>
          <w:rFonts w:hint="eastAsia"/>
        </w:rPr>
        <w:t>결과가</w:t>
      </w:r>
      <w:r w:rsidR="00582901">
        <w:rPr>
          <w:rFonts w:hint="eastAsia"/>
        </w:rPr>
        <w:t xml:space="preserve"> </w:t>
      </w:r>
      <w:r w:rsidR="00582901">
        <w:rPr>
          <w:rFonts w:hint="eastAsia"/>
        </w:rPr>
        <w:t>있다</w:t>
      </w:r>
      <w:r w:rsidR="00582901">
        <w:rPr>
          <w:rFonts w:hint="eastAsia"/>
        </w:rPr>
        <w:t>.</w:t>
      </w:r>
    </w:p>
    <w:p w14:paraId="7DB5FDF7" w14:textId="27E8A6A5" w:rsidR="007460DE" w:rsidRPr="007460DE" w:rsidRDefault="00B258DC" w:rsidP="00A90826">
      <w:pPr>
        <w:rPr>
          <w:rFonts w:hint="eastAsia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CEDB92B" wp14:editId="6338E69F">
            <wp:simplePos x="0" y="0"/>
            <wp:positionH relativeFrom="margin">
              <wp:align>left</wp:align>
            </wp:positionH>
            <wp:positionV relativeFrom="paragraph">
              <wp:posOffset>355258</wp:posOffset>
            </wp:positionV>
            <wp:extent cx="1692275" cy="2257425"/>
            <wp:effectExtent l="0" t="0" r="3175" b="9525"/>
            <wp:wrapTight wrapText="bothSides">
              <wp:wrapPolygon edited="0">
                <wp:start x="0" y="0"/>
                <wp:lineTo x="0" y="21509"/>
                <wp:lineTo x="21397" y="21509"/>
                <wp:lineTo x="21397" y="0"/>
                <wp:lineTo x="0" y="0"/>
              </wp:wrapPolygon>
            </wp:wrapTight>
            <wp:docPr id="1360460125" name="그림 5" descr="파초나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파초나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0DE" w:rsidRPr="007460DE">
        <w:rPr>
          <w:rFonts w:hint="eastAsia"/>
          <w:b/>
          <w:bCs/>
          <w:sz w:val="28"/>
          <w:szCs w:val="28"/>
        </w:rPr>
        <w:t>파초</w:t>
      </w:r>
      <w:r w:rsidR="00375839">
        <w:rPr>
          <w:rFonts w:hint="eastAsia"/>
          <w:b/>
          <w:bCs/>
          <w:sz w:val="28"/>
          <w:szCs w:val="28"/>
        </w:rPr>
        <w:t>(</w:t>
      </w:r>
      <w:r w:rsidR="00375839" w:rsidRPr="00375839">
        <w:rPr>
          <w:b/>
          <w:bCs/>
          <w:sz w:val="28"/>
          <w:szCs w:val="28"/>
        </w:rPr>
        <w:t xml:space="preserve">Musa </w:t>
      </w:r>
      <w:proofErr w:type="spellStart"/>
      <w:r w:rsidR="00375839" w:rsidRPr="00375839">
        <w:rPr>
          <w:b/>
          <w:bCs/>
          <w:sz w:val="28"/>
          <w:szCs w:val="28"/>
        </w:rPr>
        <w:t>basjoo</w:t>
      </w:r>
      <w:proofErr w:type="spellEnd"/>
      <w:r w:rsidR="00375839" w:rsidRPr="00375839">
        <w:rPr>
          <w:b/>
          <w:bCs/>
          <w:sz w:val="28"/>
          <w:szCs w:val="28"/>
        </w:rPr>
        <w:t xml:space="preserve"> Siebold </w:t>
      </w:r>
      <w:r w:rsidR="00375839" w:rsidRPr="00375839">
        <w:rPr>
          <w:b/>
          <w:bCs/>
          <w:sz w:val="28"/>
          <w:szCs w:val="28"/>
        </w:rPr>
        <w:t>＆</w:t>
      </w:r>
      <w:r w:rsidR="00375839" w:rsidRPr="00375839">
        <w:rPr>
          <w:b/>
          <w:bCs/>
          <w:sz w:val="28"/>
          <w:szCs w:val="28"/>
        </w:rPr>
        <w:t xml:space="preserve"> </w:t>
      </w:r>
      <w:proofErr w:type="spellStart"/>
      <w:r w:rsidR="00375839" w:rsidRPr="00375839">
        <w:rPr>
          <w:b/>
          <w:bCs/>
          <w:sz w:val="28"/>
          <w:szCs w:val="28"/>
        </w:rPr>
        <w:t>Zucc</w:t>
      </w:r>
      <w:proofErr w:type="spellEnd"/>
      <w:r w:rsidR="00375839" w:rsidRPr="00375839">
        <w:rPr>
          <w:b/>
          <w:bCs/>
          <w:sz w:val="28"/>
          <w:szCs w:val="28"/>
        </w:rPr>
        <w:t>. ex Iinuma</w:t>
      </w:r>
      <w:r w:rsidR="00375839">
        <w:rPr>
          <w:rFonts w:hint="eastAsia"/>
          <w:b/>
          <w:bCs/>
          <w:sz w:val="28"/>
          <w:szCs w:val="28"/>
        </w:rPr>
        <w:t>)</w:t>
      </w:r>
    </w:p>
    <w:p w14:paraId="1F42C717" w14:textId="4E1147E2" w:rsidR="00D9574C" w:rsidRDefault="00D9574C" w:rsidP="004D6E46">
      <w:r>
        <w:rPr>
          <w:rFonts w:hint="eastAsia"/>
        </w:rPr>
        <w:t>계</w:t>
      </w:r>
      <w:r>
        <w:rPr>
          <w:rFonts w:hint="eastAsia"/>
        </w:rPr>
        <w:t xml:space="preserve">: </w:t>
      </w:r>
      <w:r>
        <w:rPr>
          <w:rFonts w:hint="eastAsia"/>
        </w:rPr>
        <w:t>식물계</w:t>
      </w:r>
    </w:p>
    <w:p w14:paraId="7F8C8014" w14:textId="77777777" w:rsidR="00D9574C" w:rsidRDefault="00D9574C" w:rsidP="004D6E46">
      <w:r>
        <w:rPr>
          <w:rFonts w:hint="eastAsia"/>
        </w:rPr>
        <w:t>문</w:t>
      </w:r>
      <w:r>
        <w:rPr>
          <w:rFonts w:hint="eastAsia"/>
        </w:rPr>
        <w:t xml:space="preserve">: </w:t>
      </w:r>
      <w:r>
        <w:rPr>
          <w:rFonts w:hint="eastAsia"/>
        </w:rPr>
        <w:t>속씨식물문</w:t>
      </w:r>
    </w:p>
    <w:p w14:paraId="6A3FC447" w14:textId="4AB9259E" w:rsidR="00D9574C" w:rsidRDefault="00B258DC" w:rsidP="004D6E46">
      <w:r>
        <w:rPr>
          <w:rFonts w:hint="eastAsia"/>
        </w:rPr>
        <w:t>강</w:t>
      </w:r>
      <w:r>
        <w:rPr>
          <w:rFonts w:hint="eastAsia"/>
        </w:rPr>
        <w:t xml:space="preserve">: </w:t>
      </w:r>
      <w:r w:rsidR="00D9574C">
        <w:rPr>
          <w:rFonts w:hint="eastAsia"/>
        </w:rPr>
        <w:t>외떡잎식물</w:t>
      </w:r>
      <w:r>
        <w:rPr>
          <w:rFonts w:hint="eastAsia"/>
        </w:rPr>
        <w:t>강</w:t>
      </w:r>
    </w:p>
    <w:p w14:paraId="61EC0BB1" w14:textId="77777777" w:rsidR="00D9574C" w:rsidRDefault="00D9574C" w:rsidP="004D6E46">
      <w:r>
        <w:rPr>
          <w:rFonts w:hint="eastAsia"/>
        </w:rPr>
        <w:t>목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생각목</w:t>
      </w:r>
      <w:proofErr w:type="spellEnd"/>
    </w:p>
    <w:p w14:paraId="56B1F902" w14:textId="77777777" w:rsidR="00D9574C" w:rsidRDefault="00D9574C" w:rsidP="004D6E46">
      <w:r>
        <w:rPr>
          <w:rFonts w:hint="eastAsia"/>
        </w:rPr>
        <w:t>과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파초과</w:t>
      </w:r>
      <w:proofErr w:type="spellEnd"/>
    </w:p>
    <w:p w14:paraId="7A90E68A" w14:textId="77777777" w:rsidR="00D9574C" w:rsidRDefault="00D9574C" w:rsidP="004D6E46">
      <w:r>
        <w:rPr>
          <w:rFonts w:hint="eastAsia"/>
        </w:rPr>
        <w:t>속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파초속</w:t>
      </w:r>
      <w:proofErr w:type="spellEnd"/>
    </w:p>
    <w:p w14:paraId="5CEE2CFB" w14:textId="27EE80A5" w:rsidR="00B258DC" w:rsidRDefault="00B258DC" w:rsidP="004D6E46">
      <w:pPr>
        <w:rPr>
          <w:rFonts w:hint="eastAsia"/>
        </w:rPr>
      </w:pPr>
      <w:r>
        <w:rPr>
          <w:rFonts w:hint="eastAsia"/>
        </w:rPr>
        <w:t>종</w:t>
      </w:r>
      <w:r>
        <w:rPr>
          <w:rFonts w:hint="eastAsia"/>
        </w:rPr>
        <w:t xml:space="preserve">: </w:t>
      </w:r>
      <w:r>
        <w:rPr>
          <w:rFonts w:hint="eastAsia"/>
        </w:rPr>
        <w:t>파초</w:t>
      </w:r>
    </w:p>
    <w:p w14:paraId="0D905A62" w14:textId="052A0A63" w:rsidR="004D6E46" w:rsidRDefault="00CD1F00" w:rsidP="004D6E46">
      <w:r>
        <w:rPr>
          <w:rFonts w:hint="eastAsia"/>
        </w:rPr>
        <w:t>파초는</w:t>
      </w:r>
      <w:r>
        <w:rPr>
          <w:rFonts w:hint="eastAsia"/>
        </w:rPr>
        <w:t xml:space="preserve"> </w:t>
      </w:r>
      <w:r w:rsidR="00645365">
        <w:rPr>
          <w:rFonts w:hint="eastAsia"/>
        </w:rPr>
        <w:t>중국원산의</w:t>
      </w:r>
      <w:r w:rsidR="00645365">
        <w:rPr>
          <w:rFonts w:hint="eastAsia"/>
        </w:rPr>
        <w:t xml:space="preserve"> </w:t>
      </w:r>
      <w:r w:rsidR="00645365">
        <w:rPr>
          <w:rFonts w:hint="eastAsia"/>
        </w:rPr>
        <w:t>온대성</w:t>
      </w:r>
      <w:r w:rsidR="00645365">
        <w:rPr>
          <w:rFonts w:hint="eastAsia"/>
        </w:rPr>
        <w:t xml:space="preserve"> </w:t>
      </w:r>
      <w:r>
        <w:rPr>
          <w:rFonts w:hint="eastAsia"/>
        </w:rPr>
        <w:t>여러해살이</w:t>
      </w:r>
      <w:r>
        <w:rPr>
          <w:rFonts w:hint="eastAsia"/>
        </w:rPr>
        <w:t xml:space="preserve"> </w:t>
      </w:r>
      <w:r w:rsidR="00645365">
        <w:rPr>
          <w:rFonts w:hint="eastAsia"/>
        </w:rPr>
        <w:t>초본</w:t>
      </w:r>
      <w:r>
        <w:rPr>
          <w:rFonts w:hint="eastAsia"/>
        </w:rPr>
        <w:t>식물로</w:t>
      </w:r>
      <w:r>
        <w:rPr>
          <w:rFonts w:hint="eastAsia"/>
        </w:rPr>
        <w:t xml:space="preserve"> </w:t>
      </w:r>
      <w:r w:rsidR="00470D4E">
        <w:rPr>
          <w:rFonts w:hint="eastAsia"/>
        </w:rPr>
        <w:t>길이</w:t>
      </w:r>
      <w:r w:rsidR="00470D4E">
        <w:rPr>
          <w:rFonts w:hint="eastAsia"/>
        </w:rPr>
        <w:t xml:space="preserve"> 2m </w:t>
      </w:r>
      <w:r w:rsidR="00470D4E">
        <w:rPr>
          <w:rFonts w:hint="eastAsia"/>
        </w:rPr>
        <w:t>너비</w:t>
      </w:r>
      <w:r w:rsidR="00470D4E">
        <w:rPr>
          <w:rFonts w:hint="eastAsia"/>
        </w:rPr>
        <w:t xml:space="preserve"> 50</w:t>
      </w:r>
      <w:r w:rsidR="00470D4E">
        <w:rPr>
          <w:rFonts w:hint="eastAsia"/>
        </w:rPr>
        <w:t>츠</w:t>
      </w:r>
      <w:r w:rsidR="00470D4E">
        <w:rPr>
          <w:rFonts w:hint="eastAsia"/>
        </w:rPr>
        <w:t xml:space="preserve"> </w:t>
      </w:r>
      <w:r w:rsidR="00470D4E">
        <w:rPr>
          <w:rFonts w:hint="eastAsia"/>
        </w:rPr>
        <w:t>이상의</w:t>
      </w:r>
      <w:r w:rsidR="00470D4E">
        <w:rPr>
          <w:rFonts w:hint="eastAsia"/>
        </w:rPr>
        <w:t xml:space="preserve"> </w:t>
      </w:r>
      <w:r w:rsidR="00470D4E">
        <w:rPr>
          <w:rFonts w:hint="eastAsia"/>
        </w:rPr>
        <w:t>녹색</w:t>
      </w:r>
      <w:r w:rsidR="00470D4E">
        <w:rPr>
          <w:rFonts w:hint="eastAsia"/>
        </w:rPr>
        <w:t xml:space="preserve"> </w:t>
      </w:r>
      <w:r w:rsidR="00470D4E">
        <w:rPr>
          <w:rFonts w:hint="eastAsia"/>
        </w:rPr>
        <w:t>잎을</w:t>
      </w:r>
      <w:r w:rsidR="00470D4E">
        <w:rPr>
          <w:rFonts w:hint="eastAsia"/>
        </w:rPr>
        <w:t xml:space="preserve"> </w:t>
      </w:r>
      <w:r w:rsidR="00470D4E">
        <w:rPr>
          <w:rFonts w:hint="eastAsia"/>
        </w:rPr>
        <w:t>가지고</w:t>
      </w:r>
      <w:r w:rsidR="00470D4E">
        <w:rPr>
          <w:rFonts w:hint="eastAsia"/>
        </w:rPr>
        <w:t xml:space="preserve"> </w:t>
      </w:r>
      <w:r w:rsidR="00470D4E">
        <w:rPr>
          <w:rFonts w:hint="eastAsia"/>
        </w:rPr>
        <w:t>있다</w:t>
      </w:r>
      <w:r w:rsidR="00470D4E">
        <w:rPr>
          <w:rFonts w:hint="eastAsia"/>
        </w:rPr>
        <w:t xml:space="preserve">. </w:t>
      </w:r>
      <w:r w:rsidR="00645365">
        <w:rPr>
          <w:rFonts w:hint="eastAsia"/>
        </w:rPr>
        <w:t>줄기는</w:t>
      </w:r>
      <w:r w:rsidR="00645365">
        <w:rPr>
          <w:rFonts w:hint="eastAsia"/>
        </w:rPr>
        <w:t xml:space="preserve"> </w:t>
      </w:r>
      <w:r w:rsidR="000A2F50">
        <w:rPr>
          <w:rFonts w:hint="eastAsia"/>
        </w:rPr>
        <w:t>잎의</w:t>
      </w:r>
      <w:r w:rsidR="000A2F50">
        <w:rPr>
          <w:rFonts w:hint="eastAsia"/>
        </w:rPr>
        <w:t xml:space="preserve"> </w:t>
      </w:r>
      <w:proofErr w:type="spellStart"/>
      <w:r w:rsidR="000A2F50">
        <w:rPr>
          <w:rFonts w:hint="eastAsia"/>
        </w:rPr>
        <w:t>잎집이</w:t>
      </w:r>
      <w:proofErr w:type="spellEnd"/>
      <w:r w:rsidR="000A2F50">
        <w:rPr>
          <w:rFonts w:hint="eastAsia"/>
        </w:rPr>
        <w:t xml:space="preserve"> </w:t>
      </w:r>
      <w:r w:rsidR="000A2F50">
        <w:rPr>
          <w:rFonts w:hint="eastAsia"/>
        </w:rPr>
        <w:t>겹겹이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쌓여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기둥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모양을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이룬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가짜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줄기이다</w:t>
      </w:r>
      <w:r w:rsidR="000A2F50">
        <w:rPr>
          <w:rFonts w:hint="eastAsia"/>
        </w:rPr>
        <w:t>. 6~8</w:t>
      </w:r>
      <w:r w:rsidR="000A2F50">
        <w:rPr>
          <w:rFonts w:hint="eastAsia"/>
        </w:rPr>
        <w:t>월경에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잎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사이로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꽃이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피고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바나나와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유사한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열매가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맺힌다</w:t>
      </w:r>
      <w:r w:rsidR="000A2F50">
        <w:rPr>
          <w:rFonts w:hint="eastAsia"/>
        </w:rPr>
        <w:t xml:space="preserve">. </w:t>
      </w:r>
      <w:r w:rsidR="000A2F50">
        <w:rPr>
          <w:rFonts w:hint="eastAsia"/>
        </w:rPr>
        <w:t>일반적인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열대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바나나와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달리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영하</w:t>
      </w:r>
      <w:r w:rsidR="000A2F50">
        <w:rPr>
          <w:rFonts w:hint="eastAsia"/>
        </w:rPr>
        <w:t xml:space="preserve"> 10</w:t>
      </w:r>
      <w:r w:rsidR="000A2F50">
        <w:rPr>
          <w:rFonts w:hint="eastAsia"/>
        </w:rPr>
        <w:t>도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내외의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추위에서도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견딜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수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있어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온대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지방에서도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자라는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것이</w:t>
      </w:r>
      <w:r w:rsidR="000A2F50">
        <w:rPr>
          <w:rFonts w:hint="eastAsia"/>
        </w:rPr>
        <w:t xml:space="preserve"> </w:t>
      </w:r>
      <w:r w:rsidR="000A2F50">
        <w:rPr>
          <w:rFonts w:hint="eastAsia"/>
        </w:rPr>
        <w:t>가능하다</w:t>
      </w:r>
      <w:r w:rsidR="000A2F50">
        <w:rPr>
          <w:rFonts w:hint="eastAsia"/>
        </w:rPr>
        <w:t>.</w:t>
      </w:r>
    </w:p>
    <w:p w14:paraId="50A7F10F" w14:textId="77777777" w:rsidR="00B03ADF" w:rsidRDefault="00D2781F" w:rsidP="004D6E46">
      <w:r>
        <w:rPr>
          <w:rFonts w:hint="eastAsia"/>
        </w:rPr>
        <w:t>파초는</w:t>
      </w:r>
      <w:r>
        <w:rPr>
          <w:rFonts w:hint="eastAsia"/>
        </w:rPr>
        <w:t xml:space="preserve"> </w:t>
      </w:r>
      <w:r w:rsidR="000976FB">
        <w:rPr>
          <w:rFonts w:hint="eastAsia"/>
        </w:rPr>
        <w:t>주로</w:t>
      </w:r>
      <w:r w:rsidR="000976FB">
        <w:rPr>
          <w:rFonts w:hint="eastAsia"/>
        </w:rPr>
        <w:t xml:space="preserve"> </w:t>
      </w:r>
      <w:r w:rsidR="000976FB">
        <w:rPr>
          <w:rFonts w:hint="eastAsia"/>
        </w:rPr>
        <w:t>지하경</w:t>
      </w:r>
      <w:r w:rsidR="00961169">
        <w:rPr>
          <w:rFonts w:hint="eastAsia"/>
        </w:rPr>
        <w:t>을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통한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무성생식을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통해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번식하는데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땅속의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뿌리줄기에서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새로운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싹이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자라나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독립적인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개체로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성장하며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이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과정에서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생성된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개체는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부모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식물과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유전적으로</w:t>
      </w:r>
      <w:r w:rsidR="00961169">
        <w:rPr>
          <w:rFonts w:hint="eastAsia"/>
        </w:rPr>
        <w:t xml:space="preserve"> </w:t>
      </w:r>
      <w:r w:rsidR="00961169">
        <w:rPr>
          <w:rFonts w:hint="eastAsia"/>
        </w:rPr>
        <w:t>동일하다</w:t>
      </w:r>
      <w:r w:rsidR="00961169">
        <w:rPr>
          <w:rFonts w:hint="eastAsia"/>
        </w:rPr>
        <w:t>.</w:t>
      </w:r>
      <w:r w:rsidR="00F526D4">
        <w:rPr>
          <w:rFonts w:hint="eastAsia"/>
        </w:rPr>
        <w:t xml:space="preserve"> </w:t>
      </w:r>
      <w:r w:rsidR="00F526D4">
        <w:rPr>
          <w:rFonts w:hint="eastAsia"/>
        </w:rPr>
        <w:t>파초는</w:t>
      </w:r>
      <w:r w:rsidR="00F526D4">
        <w:rPr>
          <w:rFonts w:hint="eastAsia"/>
        </w:rPr>
        <w:t xml:space="preserve"> </w:t>
      </w:r>
      <w:r w:rsidR="00F526D4">
        <w:rPr>
          <w:rFonts w:hint="eastAsia"/>
        </w:rPr>
        <w:t>꽃이</w:t>
      </w:r>
      <w:r w:rsidR="00F526D4">
        <w:rPr>
          <w:rFonts w:hint="eastAsia"/>
        </w:rPr>
        <w:t xml:space="preserve"> </w:t>
      </w:r>
      <w:r w:rsidR="00F526D4">
        <w:rPr>
          <w:rFonts w:hint="eastAsia"/>
        </w:rPr>
        <w:t>피고</w:t>
      </w:r>
      <w:r w:rsidR="00F526D4">
        <w:rPr>
          <w:rFonts w:hint="eastAsia"/>
        </w:rPr>
        <w:t xml:space="preserve"> </w:t>
      </w:r>
      <w:r w:rsidR="00F526D4">
        <w:rPr>
          <w:rFonts w:hint="eastAsia"/>
        </w:rPr>
        <w:t>수정이</w:t>
      </w:r>
      <w:r w:rsidR="00F526D4">
        <w:rPr>
          <w:rFonts w:hint="eastAsia"/>
        </w:rPr>
        <w:t xml:space="preserve"> </w:t>
      </w:r>
      <w:r w:rsidR="00F526D4">
        <w:rPr>
          <w:rFonts w:hint="eastAsia"/>
        </w:rPr>
        <w:t>이루어지면서</w:t>
      </w:r>
      <w:r w:rsidR="00F526D4">
        <w:rPr>
          <w:rFonts w:hint="eastAsia"/>
        </w:rPr>
        <w:t xml:space="preserve"> </w:t>
      </w:r>
      <w:r w:rsidR="00F526D4">
        <w:rPr>
          <w:rFonts w:hint="eastAsia"/>
        </w:rPr>
        <w:t>씨앗을</w:t>
      </w:r>
      <w:r w:rsidR="00F526D4">
        <w:rPr>
          <w:rFonts w:hint="eastAsia"/>
        </w:rPr>
        <w:t xml:space="preserve"> </w:t>
      </w:r>
      <w:r w:rsidR="00F526D4">
        <w:rPr>
          <w:rFonts w:hint="eastAsia"/>
        </w:rPr>
        <w:t>형성하기</w:t>
      </w:r>
      <w:r w:rsidR="00F526D4">
        <w:rPr>
          <w:rFonts w:hint="eastAsia"/>
        </w:rPr>
        <w:t xml:space="preserve"> </w:t>
      </w:r>
      <w:r w:rsidR="00F526D4">
        <w:rPr>
          <w:rFonts w:hint="eastAsia"/>
        </w:rPr>
        <w:t>때문에</w:t>
      </w:r>
      <w:r w:rsidR="00F526D4">
        <w:rPr>
          <w:rFonts w:hint="eastAsia"/>
        </w:rPr>
        <w:t xml:space="preserve"> </w:t>
      </w:r>
      <w:r w:rsidR="00F526D4">
        <w:rPr>
          <w:rFonts w:hint="eastAsia"/>
        </w:rPr>
        <w:t>유성생식</w:t>
      </w:r>
      <w:r w:rsidR="00F526D4">
        <w:rPr>
          <w:rFonts w:hint="eastAsia"/>
        </w:rPr>
        <w:t xml:space="preserve"> </w:t>
      </w:r>
      <w:r w:rsidR="00F526D4">
        <w:rPr>
          <w:rFonts w:hint="eastAsia"/>
        </w:rPr>
        <w:t>또한</w:t>
      </w:r>
      <w:r w:rsidR="00F526D4">
        <w:rPr>
          <w:rFonts w:hint="eastAsia"/>
        </w:rPr>
        <w:t xml:space="preserve"> </w:t>
      </w:r>
      <w:r w:rsidR="00F526D4">
        <w:rPr>
          <w:rFonts w:hint="eastAsia"/>
        </w:rPr>
        <w:t>가능하다</w:t>
      </w:r>
      <w:r w:rsidR="00F526D4">
        <w:rPr>
          <w:rFonts w:hint="eastAsia"/>
        </w:rPr>
        <w:t>.</w:t>
      </w:r>
      <w:r w:rsidR="00B03ADF">
        <w:rPr>
          <w:rFonts w:hint="eastAsia"/>
        </w:rPr>
        <w:t xml:space="preserve"> </w:t>
      </w:r>
      <w:r w:rsidR="00B03ADF">
        <w:rPr>
          <w:rFonts w:hint="eastAsia"/>
        </w:rPr>
        <w:t>이러한</w:t>
      </w:r>
      <w:r w:rsidR="00B03ADF">
        <w:rPr>
          <w:rFonts w:hint="eastAsia"/>
        </w:rPr>
        <w:t xml:space="preserve"> </w:t>
      </w:r>
      <w:r w:rsidR="00B03ADF">
        <w:rPr>
          <w:rFonts w:hint="eastAsia"/>
        </w:rPr>
        <w:t>개체의</w:t>
      </w:r>
      <w:r w:rsidR="00B03ADF">
        <w:rPr>
          <w:rFonts w:hint="eastAsia"/>
        </w:rPr>
        <w:t xml:space="preserve"> </w:t>
      </w:r>
      <w:r w:rsidR="00B03ADF">
        <w:rPr>
          <w:rFonts w:hint="eastAsia"/>
        </w:rPr>
        <w:t>특징으로</w:t>
      </w:r>
      <w:r w:rsidR="00B03ADF">
        <w:rPr>
          <w:rFonts w:hint="eastAsia"/>
        </w:rPr>
        <w:t xml:space="preserve"> </w:t>
      </w:r>
      <w:r w:rsidR="00B03ADF">
        <w:rPr>
          <w:rFonts w:hint="eastAsia"/>
        </w:rPr>
        <w:t>파초는</w:t>
      </w:r>
      <w:r w:rsidR="00B03ADF">
        <w:rPr>
          <w:rFonts w:hint="eastAsia"/>
        </w:rPr>
        <w:t xml:space="preserve"> </w:t>
      </w:r>
      <w:r w:rsidR="00B03ADF">
        <w:rPr>
          <w:rFonts w:hint="eastAsia"/>
        </w:rPr>
        <w:t>다양한</w:t>
      </w:r>
      <w:r w:rsidR="00B03ADF">
        <w:rPr>
          <w:rFonts w:hint="eastAsia"/>
        </w:rPr>
        <w:t xml:space="preserve"> </w:t>
      </w:r>
      <w:r w:rsidR="00B03ADF">
        <w:rPr>
          <w:rFonts w:hint="eastAsia"/>
        </w:rPr>
        <w:t>환경</w:t>
      </w:r>
      <w:r w:rsidR="00B03ADF">
        <w:rPr>
          <w:rFonts w:hint="eastAsia"/>
        </w:rPr>
        <w:t xml:space="preserve"> </w:t>
      </w:r>
      <w:r w:rsidR="00B03ADF">
        <w:rPr>
          <w:rFonts w:hint="eastAsia"/>
        </w:rPr>
        <w:t>변화에</w:t>
      </w:r>
      <w:r w:rsidR="00B03ADF">
        <w:rPr>
          <w:rFonts w:hint="eastAsia"/>
        </w:rPr>
        <w:t xml:space="preserve"> </w:t>
      </w:r>
      <w:r w:rsidR="00B03ADF">
        <w:rPr>
          <w:rFonts w:hint="eastAsia"/>
        </w:rPr>
        <w:t>적응하는데</w:t>
      </w:r>
      <w:r w:rsidR="00B03ADF">
        <w:rPr>
          <w:rFonts w:hint="eastAsia"/>
        </w:rPr>
        <w:t xml:space="preserve"> </w:t>
      </w:r>
      <w:r w:rsidR="00B03ADF">
        <w:rPr>
          <w:rFonts w:hint="eastAsia"/>
        </w:rPr>
        <w:t>유리할</w:t>
      </w:r>
      <w:r w:rsidR="00B03ADF">
        <w:rPr>
          <w:rFonts w:hint="eastAsia"/>
        </w:rPr>
        <w:t xml:space="preserve"> </w:t>
      </w:r>
      <w:r w:rsidR="00B03ADF">
        <w:rPr>
          <w:rFonts w:hint="eastAsia"/>
        </w:rPr>
        <w:t>것이다</w:t>
      </w:r>
    </w:p>
    <w:p w14:paraId="09459B58" w14:textId="3D7561FD" w:rsidR="009953ED" w:rsidRDefault="009953ED" w:rsidP="004D6E46">
      <w:r>
        <w:rPr>
          <w:rFonts w:hint="eastAsia"/>
        </w:rPr>
        <w:t>파초는</w:t>
      </w:r>
      <w:r>
        <w:rPr>
          <w:rFonts w:hint="eastAsia"/>
        </w:rPr>
        <w:t xml:space="preserve"> </w:t>
      </w:r>
      <w:r>
        <w:rPr>
          <w:rFonts w:hint="eastAsia"/>
        </w:rPr>
        <w:t>광합성을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2</w:t>
      </w:r>
      <w:r>
        <w:rPr>
          <w:rFonts w:hint="eastAsia"/>
        </w:rPr>
        <w:t>차</w:t>
      </w:r>
      <w:r>
        <w:rPr>
          <w:rFonts w:hint="eastAsia"/>
        </w:rPr>
        <w:t xml:space="preserve"> </w:t>
      </w:r>
      <w:r>
        <w:rPr>
          <w:rFonts w:hint="eastAsia"/>
        </w:rPr>
        <w:t>대사산물을</w:t>
      </w:r>
      <w:r>
        <w:rPr>
          <w:rFonts w:hint="eastAsia"/>
        </w:rPr>
        <w:t xml:space="preserve"> </w:t>
      </w:r>
      <w:r>
        <w:rPr>
          <w:rFonts w:hint="eastAsia"/>
        </w:rPr>
        <w:t>만드는</w:t>
      </w:r>
      <w:r>
        <w:rPr>
          <w:rFonts w:hint="eastAsia"/>
        </w:rPr>
        <w:t xml:space="preserve"> </w:t>
      </w:r>
      <w:r>
        <w:rPr>
          <w:rFonts w:hint="eastAsia"/>
        </w:rPr>
        <w:t>데</w:t>
      </w:r>
      <w:r>
        <w:rPr>
          <w:rFonts w:hint="eastAsia"/>
        </w:rPr>
        <w:t xml:space="preserve"> </w:t>
      </w:r>
      <w:r>
        <w:rPr>
          <w:rFonts w:hint="eastAsia"/>
        </w:rPr>
        <w:t>이로</w:t>
      </w:r>
      <w:r>
        <w:rPr>
          <w:rFonts w:hint="eastAsia"/>
        </w:rPr>
        <w:t xml:space="preserve"> </w:t>
      </w:r>
      <w:r>
        <w:rPr>
          <w:rFonts w:hint="eastAsia"/>
        </w:rPr>
        <w:t>인해</w:t>
      </w:r>
      <w:r>
        <w:rPr>
          <w:rFonts w:hint="eastAsia"/>
        </w:rPr>
        <w:t xml:space="preserve"> </w:t>
      </w:r>
      <w:r>
        <w:rPr>
          <w:rFonts w:hint="eastAsia"/>
        </w:rPr>
        <w:t>잎과</w:t>
      </w:r>
      <w:r>
        <w:rPr>
          <w:rFonts w:hint="eastAsia"/>
        </w:rPr>
        <w:t xml:space="preserve"> </w:t>
      </w:r>
      <w:r>
        <w:rPr>
          <w:rFonts w:hint="eastAsia"/>
        </w:rPr>
        <w:t>줄기에는</w:t>
      </w:r>
      <w:r>
        <w:rPr>
          <w:rFonts w:hint="eastAsia"/>
        </w:rPr>
        <w:t xml:space="preserve"> </w:t>
      </w:r>
      <w:r>
        <w:rPr>
          <w:rFonts w:hint="eastAsia"/>
        </w:rPr>
        <w:t>폴리페놀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프라보노이드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등의</w:t>
      </w:r>
      <w:r>
        <w:rPr>
          <w:rFonts w:hint="eastAsia"/>
        </w:rPr>
        <w:t xml:space="preserve"> </w:t>
      </w:r>
      <w:r>
        <w:rPr>
          <w:rFonts w:hint="eastAsia"/>
        </w:rPr>
        <w:t>항산화</w:t>
      </w:r>
      <w:r>
        <w:rPr>
          <w:rFonts w:hint="eastAsia"/>
        </w:rPr>
        <w:t xml:space="preserve"> </w:t>
      </w:r>
      <w:r>
        <w:rPr>
          <w:rFonts w:hint="eastAsia"/>
        </w:rPr>
        <w:t>물질이</w:t>
      </w:r>
      <w:r>
        <w:rPr>
          <w:rFonts w:hint="eastAsia"/>
        </w:rPr>
        <w:t xml:space="preserve"> </w:t>
      </w:r>
      <w:r>
        <w:rPr>
          <w:rFonts w:hint="eastAsia"/>
        </w:rPr>
        <w:t>포함되어</w:t>
      </w:r>
      <w:r>
        <w:rPr>
          <w:rFonts w:hint="eastAsia"/>
        </w:rPr>
        <w:t xml:space="preserve"> </w:t>
      </w:r>
      <w:r>
        <w:rPr>
          <w:rFonts w:hint="eastAsia"/>
        </w:rPr>
        <w:t>있어</w:t>
      </w:r>
      <w:r>
        <w:rPr>
          <w:rFonts w:hint="eastAsia"/>
        </w:rPr>
        <w:t xml:space="preserve"> </w:t>
      </w:r>
      <w:r>
        <w:rPr>
          <w:rFonts w:hint="eastAsia"/>
        </w:rPr>
        <w:t>활성산소를</w:t>
      </w:r>
      <w:r>
        <w:rPr>
          <w:rFonts w:hint="eastAsia"/>
        </w:rPr>
        <w:t xml:space="preserve"> </w:t>
      </w:r>
      <w:r>
        <w:rPr>
          <w:rFonts w:hint="eastAsia"/>
        </w:rPr>
        <w:t>제거한다</w:t>
      </w:r>
      <w:r>
        <w:rPr>
          <w:rFonts w:hint="eastAsia"/>
        </w:rPr>
        <w:t xml:space="preserve">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세포</w:t>
      </w:r>
      <w:r>
        <w:rPr>
          <w:rFonts w:hint="eastAsia"/>
        </w:rPr>
        <w:t xml:space="preserve"> </w:t>
      </w:r>
      <w:r>
        <w:rPr>
          <w:rFonts w:hint="eastAsia"/>
        </w:rPr>
        <w:t>손상을</w:t>
      </w:r>
      <w:r>
        <w:rPr>
          <w:rFonts w:hint="eastAsia"/>
        </w:rPr>
        <w:t xml:space="preserve"> </w:t>
      </w:r>
      <w:r>
        <w:rPr>
          <w:rFonts w:hint="eastAsia"/>
        </w:rPr>
        <w:t>감소하고</w:t>
      </w:r>
      <w:r>
        <w:rPr>
          <w:rFonts w:hint="eastAsia"/>
        </w:rPr>
        <w:t xml:space="preserve"> </w:t>
      </w:r>
      <w:r>
        <w:rPr>
          <w:rFonts w:hint="eastAsia"/>
        </w:rPr>
        <w:t>노화나</w:t>
      </w:r>
      <w:r>
        <w:rPr>
          <w:rFonts w:hint="eastAsia"/>
        </w:rPr>
        <w:t xml:space="preserve"> </w:t>
      </w:r>
      <w:r>
        <w:rPr>
          <w:rFonts w:hint="eastAsia"/>
        </w:rPr>
        <w:t>질병</w:t>
      </w:r>
      <w:r>
        <w:rPr>
          <w:rFonts w:hint="eastAsia"/>
        </w:rPr>
        <w:t xml:space="preserve"> </w:t>
      </w:r>
      <w:r>
        <w:rPr>
          <w:rFonts w:hint="eastAsia"/>
        </w:rPr>
        <w:t>예방에</w:t>
      </w:r>
      <w:r>
        <w:rPr>
          <w:rFonts w:hint="eastAsia"/>
        </w:rPr>
        <w:t xml:space="preserve"> </w:t>
      </w:r>
      <w:r>
        <w:rPr>
          <w:rFonts w:hint="eastAsia"/>
        </w:rPr>
        <w:t>도움을</w:t>
      </w:r>
      <w:r>
        <w:rPr>
          <w:rFonts w:hint="eastAsia"/>
        </w:rPr>
        <w:t xml:space="preserve"> </w:t>
      </w:r>
      <w:r>
        <w:rPr>
          <w:rFonts w:hint="eastAsia"/>
        </w:rPr>
        <w:t>준다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파초</w:t>
      </w:r>
      <w:r>
        <w:rPr>
          <w:rFonts w:hint="eastAsia"/>
        </w:rPr>
        <w:t xml:space="preserve"> </w:t>
      </w:r>
      <w:r>
        <w:rPr>
          <w:rFonts w:hint="eastAsia"/>
        </w:rPr>
        <w:t>추출물이</w:t>
      </w:r>
      <w:r>
        <w:rPr>
          <w:rFonts w:hint="eastAsia"/>
        </w:rPr>
        <w:t xml:space="preserve"> </w:t>
      </w:r>
      <w:r>
        <w:rPr>
          <w:rFonts w:hint="eastAsia"/>
        </w:rPr>
        <w:t>염증</w:t>
      </w:r>
      <w:r>
        <w:rPr>
          <w:rFonts w:hint="eastAsia"/>
        </w:rPr>
        <w:t xml:space="preserve"> </w:t>
      </w:r>
      <w:r>
        <w:rPr>
          <w:rFonts w:hint="eastAsia"/>
        </w:rPr>
        <w:t>반응</w:t>
      </w:r>
      <w:r>
        <w:rPr>
          <w:rFonts w:hint="eastAsia"/>
        </w:rPr>
        <w:t xml:space="preserve"> </w:t>
      </w:r>
      <w:r>
        <w:rPr>
          <w:rFonts w:hint="eastAsia"/>
        </w:rPr>
        <w:t>억제에</w:t>
      </w:r>
      <w:r>
        <w:rPr>
          <w:rFonts w:hint="eastAsia"/>
        </w:rPr>
        <w:t xml:space="preserve"> </w:t>
      </w:r>
      <w:r>
        <w:rPr>
          <w:rFonts w:hint="eastAsia"/>
        </w:rPr>
        <w:t>효과를</w:t>
      </w:r>
      <w:r>
        <w:rPr>
          <w:rFonts w:hint="eastAsia"/>
        </w:rPr>
        <w:t xml:space="preserve"> </w:t>
      </w:r>
      <w:r>
        <w:rPr>
          <w:rFonts w:hint="eastAsia"/>
        </w:rPr>
        <w:t>보이는</w:t>
      </w:r>
      <w:r>
        <w:rPr>
          <w:rFonts w:hint="eastAsia"/>
        </w:rPr>
        <w:t xml:space="preserve"> </w:t>
      </w:r>
      <w:r>
        <w:rPr>
          <w:rFonts w:hint="eastAsia"/>
        </w:rPr>
        <w:t>연구</w:t>
      </w:r>
      <w:r>
        <w:rPr>
          <w:rFonts w:hint="eastAsia"/>
        </w:rPr>
        <w:t xml:space="preserve"> </w:t>
      </w:r>
      <w:r>
        <w:rPr>
          <w:rFonts w:hint="eastAsia"/>
        </w:rPr>
        <w:t>결과가</w:t>
      </w:r>
      <w:r>
        <w:rPr>
          <w:rFonts w:hint="eastAsia"/>
        </w:rPr>
        <w:t xml:space="preserve"> </w:t>
      </w:r>
      <w:r>
        <w:rPr>
          <w:rFonts w:hint="eastAsia"/>
        </w:rPr>
        <w:t>있는데</w:t>
      </w:r>
      <w:r>
        <w:rPr>
          <w:rFonts w:hint="eastAsia"/>
        </w:rPr>
        <w:t xml:space="preserve">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관절염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피부염</w:t>
      </w:r>
      <w:r>
        <w:rPr>
          <w:rFonts w:hint="eastAsia"/>
        </w:rPr>
        <w:t xml:space="preserve"> </w:t>
      </w:r>
      <w:r>
        <w:rPr>
          <w:rFonts w:hint="eastAsia"/>
        </w:rPr>
        <w:t>등의</w:t>
      </w:r>
      <w:r>
        <w:rPr>
          <w:rFonts w:hint="eastAsia"/>
        </w:rPr>
        <w:t xml:space="preserve"> </w:t>
      </w:r>
      <w:r>
        <w:rPr>
          <w:rFonts w:hint="eastAsia"/>
        </w:rPr>
        <w:t>질환</w:t>
      </w:r>
      <w:r>
        <w:rPr>
          <w:rFonts w:hint="eastAsia"/>
        </w:rPr>
        <w:t xml:space="preserve"> </w:t>
      </w:r>
      <w:r>
        <w:rPr>
          <w:rFonts w:hint="eastAsia"/>
        </w:rPr>
        <w:t>치료에</w:t>
      </w:r>
      <w:r>
        <w:rPr>
          <w:rFonts w:hint="eastAsia"/>
        </w:rPr>
        <w:t xml:space="preserve"> </w:t>
      </w:r>
      <w:r>
        <w:rPr>
          <w:rFonts w:hint="eastAsia"/>
        </w:rPr>
        <w:t>활용될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>.</w:t>
      </w:r>
    </w:p>
    <w:p w14:paraId="26981F3B" w14:textId="5B3CFCB4" w:rsidR="00961169" w:rsidRDefault="00961169" w:rsidP="004D6E46"/>
    <w:p w14:paraId="42EA2F54" w14:textId="4CE4314B" w:rsidR="00582901" w:rsidRDefault="00582901" w:rsidP="004D6E46">
      <w:pPr>
        <w:rPr>
          <w:b/>
          <w:bCs/>
          <w:sz w:val="28"/>
          <w:szCs w:val="28"/>
        </w:rPr>
      </w:pPr>
      <w:r w:rsidRPr="00582901">
        <w:rPr>
          <w:rFonts w:hint="eastAsia"/>
          <w:b/>
          <w:bCs/>
          <w:sz w:val="28"/>
          <w:szCs w:val="28"/>
        </w:rPr>
        <w:t>추가</w:t>
      </w:r>
      <w:r w:rsidRPr="00582901">
        <w:rPr>
          <w:rFonts w:hint="eastAsia"/>
          <w:b/>
          <w:bCs/>
          <w:sz w:val="28"/>
          <w:szCs w:val="28"/>
        </w:rPr>
        <w:t xml:space="preserve"> </w:t>
      </w:r>
      <w:r w:rsidRPr="00582901">
        <w:rPr>
          <w:rFonts w:hint="eastAsia"/>
          <w:b/>
          <w:bCs/>
          <w:sz w:val="28"/>
          <w:szCs w:val="28"/>
        </w:rPr>
        <w:t>탐구</w:t>
      </w:r>
      <w:r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질문</w:t>
      </w:r>
      <w:r>
        <w:rPr>
          <w:rFonts w:hint="eastAsia"/>
          <w:b/>
          <w:bCs/>
          <w:sz w:val="28"/>
          <w:szCs w:val="28"/>
        </w:rPr>
        <w:t>)</w:t>
      </w:r>
    </w:p>
    <w:p w14:paraId="6E0D6097" w14:textId="1F71F097" w:rsidR="00582901" w:rsidRDefault="00703B09" w:rsidP="004D6E46">
      <w:pPr>
        <w:rPr>
          <w:b/>
          <w:bCs/>
        </w:rPr>
      </w:pPr>
      <w:r>
        <w:rPr>
          <w:rFonts w:hint="eastAsia"/>
          <w:b/>
          <w:bCs/>
        </w:rPr>
        <w:t>파초처럼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무성생식과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유성생식이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모두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가능한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식물은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어떤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과정을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통해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이러한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특징을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가지게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된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것일까</w:t>
      </w:r>
      <w:r>
        <w:rPr>
          <w:rFonts w:hint="eastAsia"/>
          <w:b/>
          <w:bCs/>
        </w:rPr>
        <w:t xml:space="preserve">? </w:t>
      </w:r>
      <w:r>
        <w:rPr>
          <w:rFonts w:hint="eastAsia"/>
          <w:b/>
          <w:bCs/>
        </w:rPr>
        <w:t>이러한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식물들의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경우</w:t>
      </w:r>
      <w:r>
        <w:rPr>
          <w:rFonts w:hint="eastAsia"/>
          <w:b/>
          <w:bCs/>
        </w:rPr>
        <w:t xml:space="preserve"> </w:t>
      </w:r>
      <w:r w:rsidR="00882657">
        <w:rPr>
          <w:rFonts w:hint="eastAsia"/>
          <w:b/>
          <w:bCs/>
        </w:rPr>
        <w:t>어떤</w:t>
      </w:r>
      <w:r w:rsidR="00882657">
        <w:rPr>
          <w:rFonts w:hint="eastAsia"/>
          <w:b/>
          <w:bCs/>
        </w:rPr>
        <w:t xml:space="preserve"> </w:t>
      </w:r>
      <w:r w:rsidR="00882657">
        <w:rPr>
          <w:rFonts w:hint="eastAsia"/>
          <w:b/>
          <w:bCs/>
        </w:rPr>
        <w:t>환경</w:t>
      </w:r>
      <w:r w:rsidR="00882657">
        <w:rPr>
          <w:rFonts w:hint="eastAsia"/>
          <w:b/>
          <w:bCs/>
        </w:rPr>
        <w:t xml:space="preserve"> </w:t>
      </w:r>
      <w:r w:rsidR="00882657">
        <w:rPr>
          <w:rFonts w:hint="eastAsia"/>
          <w:b/>
          <w:bCs/>
        </w:rPr>
        <w:t>변화에</w:t>
      </w:r>
      <w:r w:rsidR="00882657">
        <w:rPr>
          <w:rFonts w:hint="eastAsia"/>
          <w:b/>
          <w:bCs/>
        </w:rPr>
        <w:t xml:space="preserve"> </w:t>
      </w:r>
      <w:r w:rsidR="00882657">
        <w:rPr>
          <w:rFonts w:hint="eastAsia"/>
          <w:b/>
          <w:bCs/>
        </w:rPr>
        <w:t>있어</w:t>
      </w:r>
      <w:r w:rsidR="00882657">
        <w:rPr>
          <w:rFonts w:hint="eastAsia"/>
          <w:b/>
          <w:bCs/>
        </w:rPr>
        <w:t xml:space="preserve"> </w:t>
      </w:r>
      <w:r w:rsidR="00882657">
        <w:rPr>
          <w:rFonts w:hint="eastAsia"/>
          <w:b/>
          <w:bCs/>
        </w:rPr>
        <w:t>유리하고</w:t>
      </w:r>
      <w:r w:rsidR="00882657">
        <w:rPr>
          <w:rFonts w:hint="eastAsia"/>
          <w:b/>
          <w:bCs/>
        </w:rPr>
        <w:t xml:space="preserve"> </w:t>
      </w:r>
      <w:r w:rsidR="004766C8">
        <w:rPr>
          <w:rFonts w:hint="eastAsia"/>
          <w:b/>
          <w:bCs/>
        </w:rPr>
        <w:t>환경</w:t>
      </w:r>
      <w:r w:rsidR="004766C8">
        <w:rPr>
          <w:rFonts w:hint="eastAsia"/>
          <w:b/>
          <w:bCs/>
        </w:rPr>
        <w:t xml:space="preserve"> </w:t>
      </w:r>
      <w:r w:rsidR="004766C8">
        <w:rPr>
          <w:rFonts w:hint="eastAsia"/>
          <w:b/>
          <w:bCs/>
        </w:rPr>
        <w:t>변화</w:t>
      </w:r>
      <w:r w:rsidR="004766C8">
        <w:rPr>
          <w:rFonts w:hint="eastAsia"/>
          <w:b/>
          <w:bCs/>
        </w:rPr>
        <w:t xml:space="preserve"> </w:t>
      </w:r>
      <w:r w:rsidR="004766C8">
        <w:rPr>
          <w:rFonts w:hint="eastAsia"/>
          <w:b/>
          <w:bCs/>
        </w:rPr>
        <w:t>외</w:t>
      </w:r>
      <w:r w:rsidR="004766C8">
        <w:rPr>
          <w:rFonts w:hint="eastAsia"/>
          <w:b/>
          <w:bCs/>
        </w:rPr>
        <w:t xml:space="preserve"> </w:t>
      </w:r>
      <w:r w:rsidR="004766C8">
        <w:rPr>
          <w:rFonts w:hint="eastAsia"/>
          <w:b/>
          <w:bCs/>
        </w:rPr>
        <w:t>다른</w:t>
      </w:r>
      <w:r w:rsidR="004766C8">
        <w:rPr>
          <w:rFonts w:hint="eastAsia"/>
          <w:b/>
          <w:bCs/>
        </w:rPr>
        <w:t xml:space="preserve"> </w:t>
      </w:r>
      <w:r w:rsidR="004766C8">
        <w:rPr>
          <w:rFonts w:hint="eastAsia"/>
          <w:b/>
          <w:bCs/>
        </w:rPr>
        <w:t>점에서</w:t>
      </w:r>
      <w:r w:rsidR="004766C8">
        <w:rPr>
          <w:rFonts w:hint="eastAsia"/>
          <w:b/>
          <w:bCs/>
        </w:rPr>
        <w:t xml:space="preserve"> </w:t>
      </w:r>
      <w:r w:rsidR="004766C8">
        <w:rPr>
          <w:rFonts w:hint="eastAsia"/>
          <w:b/>
          <w:bCs/>
        </w:rPr>
        <w:t>유리한</w:t>
      </w:r>
      <w:r w:rsidR="004766C8">
        <w:rPr>
          <w:rFonts w:hint="eastAsia"/>
          <w:b/>
          <w:bCs/>
        </w:rPr>
        <w:t xml:space="preserve"> </w:t>
      </w:r>
      <w:r w:rsidR="004766C8">
        <w:rPr>
          <w:rFonts w:hint="eastAsia"/>
          <w:b/>
          <w:bCs/>
        </w:rPr>
        <w:t>경우가</w:t>
      </w:r>
      <w:r w:rsidR="004766C8">
        <w:rPr>
          <w:rFonts w:hint="eastAsia"/>
          <w:b/>
          <w:bCs/>
        </w:rPr>
        <w:t xml:space="preserve"> </w:t>
      </w:r>
      <w:r w:rsidR="004766C8">
        <w:rPr>
          <w:rFonts w:hint="eastAsia"/>
          <w:b/>
          <w:bCs/>
        </w:rPr>
        <w:t>있을까</w:t>
      </w:r>
      <w:r w:rsidR="004766C8">
        <w:rPr>
          <w:rFonts w:hint="eastAsia"/>
          <w:b/>
          <w:bCs/>
        </w:rPr>
        <w:t>?</w:t>
      </w:r>
    </w:p>
    <w:p w14:paraId="780B1E5C" w14:textId="12B513B9" w:rsidR="0084231B" w:rsidRDefault="0084231B" w:rsidP="004D6E46">
      <w:r>
        <w:rPr>
          <w:rFonts w:hint="eastAsia"/>
        </w:rPr>
        <w:t>식물은</w:t>
      </w:r>
      <w:r>
        <w:rPr>
          <w:rFonts w:hint="eastAsia"/>
        </w:rPr>
        <w:t xml:space="preserve"> </w:t>
      </w:r>
      <w:r>
        <w:rPr>
          <w:rFonts w:hint="eastAsia"/>
        </w:rPr>
        <w:t>초기에</w:t>
      </w:r>
      <w:r>
        <w:rPr>
          <w:rFonts w:hint="eastAsia"/>
        </w:rPr>
        <w:t xml:space="preserve"> </w:t>
      </w:r>
      <w:r>
        <w:rPr>
          <w:rFonts w:hint="eastAsia"/>
        </w:rPr>
        <w:t>유성생식을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번식하면서</w:t>
      </w:r>
      <w:r>
        <w:rPr>
          <w:rFonts w:hint="eastAsia"/>
        </w:rPr>
        <w:t xml:space="preserve"> </w:t>
      </w:r>
      <w:r w:rsidR="001E081C">
        <w:rPr>
          <w:rFonts w:hint="eastAsia"/>
        </w:rPr>
        <w:t>다양한</w:t>
      </w:r>
      <w:r w:rsidR="001E081C">
        <w:rPr>
          <w:rFonts w:hint="eastAsia"/>
        </w:rPr>
        <w:t xml:space="preserve"> </w:t>
      </w:r>
      <w:r w:rsidR="001E081C">
        <w:rPr>
          <w:rFonts w:hint="eastAsia"/>
        </w:rPr>
        <w:t>변이를</w:t>
      </w:r>
      <w:r w:rsidR="001E081C">
        <w:rPr>
          <w:rFonts w:hint="eastAsia"/>
        </w:rPr>
        <w:t xml:space="preserve"> </w:t>
      </w:r>
      <w:proofErr w:type="spellStart"/>
      <w:r w:rsidR="001E081C">
        <w:rPr>
          <w:rFonts w:hint="eastAsia"/>
        </w:rPr>
        <w:t>형서앟여</w:t>
      </w:r>
      <w:proofErr w:type="spellEnd"/>
      <w:r w:rsidR="001E081C">
        <w:rPr>
          <w:rFonts w:hint="eastAsia"/>
        </w:rPr>
        <w:t xml:space="preserve"> </w:t>
      </w:r>
      <w:r w:rsidR="001E081C">
        <w:rPr>
          <w:rFonts w:hint="eastAsia"/>
        </w:rPr>
        <w:t>환경</w:t>
      </w:r>
      <w:r w:rsidR="001E081C">
        <w:rPr>
          <w:rFonts w:hint="eastAsia"/>
        </w:rPr>
        <w:t xml:space="preserve"> </w:t>
      </w:r>
      <w:r w:rsidR="001E081C">
        <w:rPr>
          <w:rFonts w:hint="eastAsia"/>
        </w:rPr>
        <w:t>변화에</w:t>
      </w:r>
      <w:r w:rsidR="001E081C">
        <w:rPr>
          <w:rFonts w:hint="eastAsia"/>
        </w:rPr>
        <w:t xml:space="preserve"> </w:t>
      </w:r>
      <w:r w:rsidR="001E081C">
        <w:rPr>
          <w:rFonts w:hint="eastAsia"/>
        </w:rPr>
        <w:t>적응하도록</w:t>
      </w:r>
      <w:r w:rsidR="001E081C">
        <w:rPr>
          <w:rFonts w:hint="eastAsia"/>
        </w:rPr>
        <w:t xml:space="preserve"> </w:t>
      </w:r>
      <w:r w:rsidR="001E081C">
        <w:rPr>
          <w:rFonts w:hint="eastAsia"/>
        </w:rPr>
        <w:t>진화했는데</w:t>
      </w:r>
      <w:r w:rsidR="001E081C">
        <w:rPr>
          <w:rFonts w:hint="eastAsia"/>
        </w:rPr>
        <w:t xml:space="preserve"> </w:t>
      </w:r>
      <w:r w:rsidR="001E081C">
        <w:rPr>
          <w:rFonts w:hint="eastAsia"/>
        </w:rPr>
        <w:t>이동이</w:t>
      </w:r>
      <w:r w:rsidR="001E081C">
        <w:rPr>
          <w:rFonts w:hint="eastAsia"/>
        </w:rPr>
        <w:t xml:space="preserve"> </w:t>
      </w:r>
      <w:r w:rsidR="001E081C">
        <w:rPr>
          <w:rFonts w:hint="eastAsia"/>
        </w:rPr>
        <w:t>불가하여</w:t>
      </w:r>
      <w:r w:rsidR="001E081C">
        <w:rPr>
          <w:rFonts w:hint="eastAsia"/>
        </w:rPr>
        <w:t xml:space="preserve"> </w:t>
      </w:r>
      <w:r w:rsidR="001E081C">
        <w:rPr>
          <w:rFonts w:hint="eastAsia"/>
        </w:rPr>
        <w:t>수정이</w:t>
      </w:r>
      <w:r w:rsidR="001E081C">
        <w:rPr>
          <w:rFonts w:hint="eastAsia"/>
        </w:rPr>
        <w:t xml:space="preserve"> </w:t>
      </w:r>
      <w:r w:rsidR="001E081C">
        <w:rPr>
          <w:rFonts w:hint="eastAsia"/>
        </w:rPr>
        <w:t>어려웠다</w:t>
      </w:r>
      <w:r w:rsidR="001E081C">
        <w:rPr>
          <w:rFonts w:hint="eastAsia"/>
        </w:rPr>
        <w:t xml:space="preserve">. </w:t>
      </w:r>
      <w:r w:rsidR="00BA7B8F">
        <w:rPr>
          <w:rFonts w:hint="eastAsia"/>
        </w:rPr>
        <w:t>이로</w:t>
      </w:r>
      <w:r w:rsidR="00BA7B8F">
        <w:rPr>
          <w:rFonts w:hint="eastAsia"/>
        </w:rPr>
        <w:t xml:space="preserve"> </w:t>
      </w:r>
      <w:r w:rsidR="00BA7B8F">
        <w:rPr>
          <w:rFonts w:hint="eastAsia"/>
        </w:rPr>
        <w:t>인해</w:t>
      </w:r>
      <w:r w:rsidR="00BA7B8F">
        <w:rPr>
          <w:rFonts w:hint="eastAsia"/>
        </w:rPr>
        <w:t xml:space="preserve"> </w:t>
      </w:r>
      <w:r w:rsidR="00BA7B8F">
        <w:rPr>
          <w:rFonts w:hint="eastAsia"/>
        </w:rPr>
        <w:t>줄기</w:t>
      </w:r>
      <w:r w:rsidR="00BA7B8F">
        <w:rPr>
          <w:rFonts w:hint="eastAsia"/>
        </w:rPr>
        <w:t xml:space="preserve">, </w:t>
      </w:r>
      <w:r w:rsidR="00BA7B8F">
        <w:rPr>
          <w:rFonts w:hint="eastAsia"/>
        </w:rPr>
        <w:t>뿌리</w:t>
      </w:r>
      <w:r w:rsidR="00BA7B8F">
        <w:rPr>
          <w:rFonts w:hint="eastAsia"/>
        </w:rPr>
        <w:t xml:space="preserve">, </w:t>
      </w:r>
      <w:r w:rsidR="00BA7B8F">
        <w:rPr>
          <w:rFonts w:hint="eastAsia"/>
        </w:rPr>
        <w:t>땅속</w:t>
      </w:r>
      <w:r w:rsidR="00BA7B8F">
        <w:rPr>
          <w:rFonts w:hint="eastAsia"/>
        </w:rPr>
        <w:t xml:space="preserve"> </w:t>
      </w:r>
      <w:r w:rsidR="00BA7B8F">
        <w:rPr>
          <w:rFonts w:hint="eastAsia"/>
        </w:rPr>
        <w:t>줄기</w:t>
      </w:r>
      <w:r w:rsidR="00BA7B8F">
        <w:rPr>
          <w:rFonts w:hint="eastAsia"/>
        </w:rPr>
        <w:t xml:space="preserve"> </w:t>
      </w:r>
      <w:r w:rsidR="00BA7B8F">
        <w:rPr>
          <w:rFonts w:hint="eastAsia"/>
        </w:rPr>
        <w:t>등을</w:t>
      </w:r>
      <w:r w:rsidR="00BA7B8F">
        <w:rPr>
          <w:rFonts w:hint="eastAsia"/>
        </w:rPr>
        <w:t xml:space="preserve"> </w:t>
      </w:r>
      <w:r w:rsidR="00BA7B8F">
        <w:rPr>
          <w:rFonts w:hint="eastAsia"/>
        </w:rPr>
        <w:t>이용해서</w:t>
      </w:r>
      <w:r w:rsidR="00BA7B8F">
        <w:rPr>
          <w:rFonts w:hint="eastAsia"/>
        </w:rPr>
        <w:t xml:space="preserve"> </w:t>
      </w:r>
      <w:r w:rsidR="00BA7B8F">
        <w:rPr>
          <w:rFonts w:hint="eastAsia"/>
        </w:rPr>
        <w:t>자신과</w:t>
      </w:r>
      <w:r w:rsidR="00BA7B8F">
        <w:rPr>
          <w:rFonts w:hint="eastAsia"/>
        </w:rPr>
        <w:t xml:space="preserve"> </w:t>
      </w:r>
      <w:r w:rsidR="00BA7B8F">
        <w:rPr>
          <w:rFonts w:hint="eastAsia"/>
        </w:rPr>
        <w:t>동일한</w:t>
      </w:r>
      <w:r w:rsidR="00BA7B8F">
        <w:rPr>
          <w:rFonts w:hint="eastAsia"/>
        </w:rPr>
        <w:t xml:space="preserve"> </w:t>
      </w:r>
      <w:r w:rsidR="00BA7B8F">
        <w:rPr>
          <w:rFonts w:hint="eastAsia"/>
        </w:rPr>
        <w:t>개체를</w:t>
      </w:r>
      <w:r w:rsidR="00BA7B8F">
        <w:rPr>
          <w:rFonts w:hint="eastAsia"/>
        </w:rPr>
        <w:t xml:space="preserve"> </w:t>
      </w:r>
      <w:r w:rsidR="00BA7B8F">
        <w:rPr>
          <w:rFonts w:hint="eastAsia"/>
        </w:rPr>
        <w:t>만드는</w:t>
      </w:r>
      <w:r w:rsidR="00BA7B8F">
        <w:rPr>
          <w:rFonts w:hint="eastAsia"/>
        </w:rPr>
        <w:t xml:space="preserve"> </w:t>
      </w:r>
      <w:r w:rsidR="00BA7B8F">
        <w:rPr>
          <w:rFonts w:hint="eastAsia"/>
        </w:rPr>
        <w:t>무성생식</w:t>
      </w:r>
      <w:r w:rsidR="00BA7B8F">
        <w:rPr>
          <w:rFonts w:hint="eastAsia"/>
        </w:rPr>
        <w:t xml:space="preserve"> </w:t>
      </w:r>
      <w:r w:rsidR="00BA7B8F">
        <w:rPr>
          <w:rFonts w:hint="eastAsia"/>
        </w:rPr>
        <w:t>방법이</w:t>
      </w:r>
      <w:r w:rsidR="00BA7B8F">
        <w:rPr>
          <w:rFonts w:hint="eastAsia"/>
        </w:rPr>
        <w:t xml:space="preserve"> </w:t>
      </w:r>
      <w:r w:rsidR="00BA7B8F">
        <w:rPr>
          <w:rFonts w:hint="eastAsia"/>
        </w:rPr>
        <w:t>발달되었고</w:t>
      </w:r>
      <w:r w:rsidR="00BA7B8F">
        <w:rPr>
          <w:rFonts w:hint="eastAsia"/>
        </w:rPr>
        <w:t xml:space="preserve"> </w:t>
      </w:r>
      <w:r w:rsidR="00BA7B8F">
        <w:rPr>
          <w:rFonts w:hint="eastAsia"/>
        </w:rPr>
        <w:t>이를</w:t>
      </w:r>
      <w:r w:rsidR="00BA7B8F">
        <w:rPr>
          <w:rFonts w:hint="eastAsia"/>
        </w:rPr>
        <w:t xml:space="preserve"> </w:t>
      </w:r>
      <w:r w:rsidR="00BA7B8F">
        <w:rPr>
          <w:rFonts w:hint="eastAsia"/>
        </w:rPr>
        <w:t>통해</w:t>
      </w:r>
      <w:r w:rsidR="00BA7B8F">
        <w:rPr>
          <w:rFonts w:hint="eastAsia"/>
        </w:rPr>
        <w:t xml:space="preserve"> </w:t>
      </w:r>
      <w:proofErr w:type="spellStart"/>
      <w:r w:rsidR="00BA7B8F">
        <w:rPr>
          <w:rFonts w:hint="eastAsia"/>
        </w:rPr>
        <w:t>개체수를</w:t>
      </w:r>
      <w:proofErr w:type="spellEnd"/>
      <w:r w:rsidR="00BA7B8F">
        <w:rPr>
          <w:rFonts w:hint="eastAsia"/>
        </w:rPr>
        <w:t xml:space="preserve"> </w:t>
      </w:r>
      <w:r w:rsidR="00BA7B8F">
        <w:rPr>
          <w:rFonts w:hint="eastAsia"/>
        </w:rPr>
        <w:t>늘리게</w:t>
      </w:r>
      <w:r w:rsidR="00BA7B8F">
        <w:rPr>
          <w:rFonts w:hint="eastAsia"/>
        </w:rPr>
        <w:t xml:space="preserve"> </w:t>
      </w:r>
      <w:r w:rsidR="00BA7B8F">
        <w:rPr>
          <w:rFonts w:hint="eastAsia"/>
        </w:rPr>
        <w:t>되었다</w:t>
      </w:r>
      <w:r w:rsidR="00BA7B8F">
        <w:rPr>
          <w:rFonts w:hint="eastAsia"/>
        </w:rPr>
        <w:t xml:space="preserve">. </w:t>
      </w:r>
    </w:p>
    <w:p w14:paraId="051BB7FB" w14:textId="1372DB9F" w:rsidR="002D1072" w:rsidRPr="0084231B" w:rsidRDefault="00BA7B8F" w:rsidP="004D6E46">
      <w:pPr>
        <w:rPr>
          <w:rFonts w:hint="eastAsia"/>
        </w:rPr>
      </w:pPr>
      <w:r>
        <w:rPr>
          <w:rFonts w:hint="eastAsia"/>
        </w:rPr>
        <w:lastRenderedPageBreak/>
        <w:t>환경이</w:t>
      </w:r>
      <w:r>
        <w:rPr>
          <w:rFonts w:hint="eastAsia"/>
        </w:rPr>
        <w:t xml:space="preserve"> </w:t>
      </w:r>
      <w:r>
        <w:rPr>
          <w:rFonts w:hint="eastAsia"/>
        </w:rPr>
        <w:t>안정적일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환경변화에</w:t>
      </w:r>
      <w:r>
        <w:rPr>
          <w:rFonts w:hint="eastAsia"/>
        </w:rPr>
        <w:t xml:space="preserve"> </w:t>
      </w:r>
      <w:r>
        <w:rPr>
          <w:rFonts w:hint="eastAsia"/>
        </w:rPr>
        <w:t>적응할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유전자</w:t>
      </w:r>
      <w:r>
        <w:rPr>
          <w:rFonts w:hint="eastAsia"/>
        </w:rPr>
        <w:t xml:space="preserve"> </w:t>
      </w:r>
      <w:r>
        <w:rPr>
          <w:rFonts w:hint="eastAsia"/>
        </w:rPr>
        <w:t>조합을</w:t>
      </w:r>
      <w:r>
        <w:rPr>
          <w:rFonts w:hint="eastAsia"/>
        </w:rPr>
        <w:t xml:space="preserve"> </w:t>
      </w:r>
      <w:r>
        <w:rPr>
          <w:rFonts w:hint="eastAsia"/>
        </w:rPr>
        <w:t>만들</w:t>
      </w:r>
      <w:r>
        <w:rPr>
          <w:rFonts w:hint="eastAsia"/>
        </w:rPr>
        <w:t xml:space="preserve"> </w:t>
      </w:r>
      <w:r>
        <w:rPr>
          <w:rFonts w:hint="eastAsia"/>
        </w:rPr>
        <w:t>필요가</w:t>
      </w:r>
      <w:r>
        <w:rPr>
          <w:rFonts w:hint="eastAsia"/>
        </w:rPr>
        <w:t xml:space="preserve"> </w:t>
      </w:r>
      <w:r>
        <w:rPr>
          <w:rFonts w:hint="eastAsia"/>
        </w:rPr>
        <w:t>없어</w:t>
      </w:r>
      <w:r>
        <w:rPr>
          <w:rFonts w:hint="eastAsia"/>
        </w:rPr>
        <w:t xml:space="preserve">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환경에</w:t>
      </w:r>
      <w:r>
        <w:rPr>
          <w:rFonts w:hint="eastAsia"/>
        </w:rPr>
        <w:t xml:space="preserve"> </w:t>
      </w:r>
      <w:r>
        <w:rPr>
          <w:rFonts w:hint="eastAsia"/>
        </w:rPr>
        <w:t>적응한</w:t>
      </w:r>
      <w:r>
        <w:rPr>
          <w:rFonts w:hint="eastAsia"/>
        </w:rPr>
        <w:t xml:space="preserve"> </w:t>
      </w:r>
      <w:r>
        <w:rPr>
          <w:rFonts w:hint="eastAsia"/>
        </w:rPr>
        <w:t>유전자를</w:t>
      </w:r>
      <w:r>
        <w:rPr>
          <w:rFonts w:hint="eastAsia"/>
        </w:rPr>
        <w:t xml:space="preserve"> </w:t>
      </w:r>
      <w:r>
        <w:rPr>
          <w:rFonts w:hint="eastAsia"/>
        </w:rPr>
        <w:t>복제하여</w:t>
      </w:r>
      <w:r>
        <w:rPr>
          <w:rFonts w:hint="eastAsia"/>
        </w:rPr>
        <w:t xml:space="preserve"> </w:t>
      </w:r>
      <w:r w:rsidR="002D1072">
        <w:rPr>
          <w:rFonts w:hint="eastAsia"/>
        </w:rPr>
        <w:t>다른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개체의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유전자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없이</w:t>
      </w:r>
      <w:r w:rsidR="002D1072">
        <w:rPr>
          <w:rFonts w:hint="eastAsia"/>
        </w:rPr>
        <w:t xml:space="preserve"> </w:t>
      </w:r>
      <w:r>
        <w:rPr>
          <w:rFonts w:hint="eastAsia"/>
        </w:rPr>
        <w:t>빠르게</w:t>
      </w:r>
      <w:r>
        <w:rPr>
          <w:rFonts w:hint="eastAsia"/>
        </w:rPr>
        <w:t xml:space="preserve"> </w:t>
      </w:r>
      <w:r>
        <w:rPr>
          <w:rFonts w:hint="eastAsia"/>
        </w:rPr>
        <w:t>번식하고</w:t>
      </w:r>
      <w:r>
        <w:rPr>
          <w:rFonts w:hint="eastAsia"/>
        </w:rPr>
        <w:t xml:space="preserve"> </w:t>
      </w:r>
      <w:r>
        <w:rPr>
          <w:rFonts w:hint="eastAsia"/>
        </w:rPr>
        <w:t>에너지를</w:t>
      </w:r>
      <w:r>
        <w:rPr>
          <w:rFonts w:hint="eastAsia"/>
        </w:rPr>
        <w:t xml:space="preserve"> </w:t>
      </w:r>
      <w:r>
        <w:rPr>
          <w:rFonts w:hint="eastAsia"/>
        </w:rPr>
        <w:t>절약하는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효율</w:t>
      </w:r>
      <w:r w:rsidR="002D1072">
        <w:rPr>
          <w:rFonts w:hint="eastAsia"/>
        </w:rPr>
        <w:t>적이다</w:t>
      </w:r>
      <w:r w:rsidR="002D1072">
        <w:rPr>
          <w:rFonts w:hint="eastAsia"/>
        </w:rPr>
        <w:t xml:space="preserve">. </w:t>
      </w:r>
      <w:r w:rsidR="002D1072">
        <w:rPr>
          <w:rFonts w:hint="eastAsia"/>
        </w:rPr>
        <w:t>하지만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환경이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급격히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변하는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경우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다양한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유전자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조합을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형성하는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유성생식을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통해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환경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변화에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적응하고자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한다</w:t>
      </w:r>
      <w:r w:rsidR="002D1072">
        <w:rPr>
          <w:rFonts w:hint="eastAsia"/>
        </w:rPr>
        <w:t xml:space="preserve">. </w:t>
      </w:r>
      <w:r w:rsidR="002D1072">
        <w:rPr>
          <w:rFonts w:hint="eastAsia"/>
        </w:rPr>
        <w:t>이를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통해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기온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상승</w:t>
      </w:r>
      <w:r w:rsidR="002D1072">
        <w:rPr>
          <w:rFonts w:hint="eastAsia"/>
        </w:rPr>
        <w:t xml:space="preserve">, </w:t>
      </w:r>
      <w:r w:rsidR="002D1072">
        <w:rPr>
          <w:rFonts w:hint="eastAsia"/>
        </w:rPr>
        <w:t>새로운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병원균</w:t>
      </w:r>
      <w:r w:rsidR="002D1072">
        <w:rPr>
          <w:rFonts w:hint="eastAsia"/>
        </w:rPr>
        <w:t xml:space="preserve">, </w:t>
      </w:r>
      <w:r w:rsidR="002D1072">
        <w:rPr>
          <w:rFonts w:hint="eastAsia"/>
        </w:rPr>
        <w:t>가뭄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등의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변화에서도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다양한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변이를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가진</w:t>
      </w:r>
      <w:r w:rsidR="002D1072">
        <w:rPr>
          <w:rFonts w:hint="eastAsia"/>
        </w:rPr>
        <w:t xml:space="preserve"> </w:t>
      </w:r>
      <w:r w:rsidR="002D1072">
        <w:rPr>
          <w:rFonts w:hint="eastAsia"/>
        </w:rPr>
        <w:t>개체가</w:t>
      </w:r>
      <w:r w:rsidR="002D1072">
        <w:rPr>
          <w:rFonts w:hint="eastAsia"/>
        </w:rPr>
        <w:t xml:space="preserve"> </w:t>
      </w:r>
      <w:r w:rsidR="00D723E9">
        <w:rPr>
          <w:rFonts w:hint="eastAsia"/>
        </w:rPr>
        <w:t>환경</w:t>
      </w:r>
      <w:r w:rsidR="00D723E9">
        <w:rPr>
          <w:rFonts w:hint="eastAsia"/>
        </w:rPr>
        <w:t xml:space="preserve"> </w:t>
      </w:r>
      <w:r w:rsidR="00D723E9">
        <w:rPr>
          <w:rFonts w:hint="eastAsia"/>
        </w:rPr>
        <w:t>변화에</w:t>
      </w:r>
      <w:r w:rsidR="00D723E9">
        <w:rPr>
          <w:rFonts w:hint="eastAsia"/>
        </w:rPr>
        <w:t xml:space="preserve"> </w:t>
      </w:r>
      <w:r w:rsidR="00D723E9">
        <w:rPr>
          <w:rFonts w:hint="eastAsia"/>
        </w:rPr>
        <w:t>대한</w:t>
      </w:r>
      <w:r w:rsidR="00D723E9">
        <w:rPr>
          <w:rFonts w:hint="eastAsia"/>
        </w:rPr>
        <w:t xml:space="preserve"> </w:t>
      </w:r>
      <w:r w:rsidR="00D723E9">
        <w:rPr>
          <w:rFonts w:hint="eastAsia"/>
        </w:rPr>
        <w:t>적응</w:t>
      </w:r>
      <w:r w:rsidR="00D723E9">
        <w:rPr>
          <w:rFonts w:hint="eastAsia"/>
        </w:rPr>
        <w:t xml:space="preserve"> </w:t>
      </w:r>
      <w:r w:rsidR="00D723E9">
        <w:rPr>
          <w:rFonts w:hint="eastAsia"/>
        </w:rPr>
        <w:t>력이</w:t>
      </w:r>
      <w:r w:rsidR="00D723E9">
        <w:rPr>
          <w:rFonts w:hint="eastAsia"/>
        </w:rPr>
        <w:t xml:space="preserve"> </w:t>
      </w:r>
      <w:r w:rsidR="00D723E9">
        <w:rPr>
          <w:rFonts w:hint="eastAsia"/>
        </w:rPr>
        <w:t>높아</w:t>
      </w:r>
      <w:r w:rsidR="00D723E9">
        <w:rPr>
          <w:rFonts w:hint="eastAsia"/>
        </w:rPr>
        <w:t xml:space="preserve"> </w:t>
      </w:r>
      <w:r w:rsidR="00D723E9">
        <w:rPr>
          <w:rFonts w:hint="eastAsia"/>
        </w:rPr>
        <w:t>오랜</w:t>
      </w:r>
      <w:r w:rsidR="00D723E9">
        <w:rPr>
          <w:rFonts w:hint="eastAsia"/>
        </w:rPr>
        <w:t xml:space="preserve"> </w:t>
      </w:r>
      <w:r w:rsidR="00D723E9">
        <w:rPr>
          <w:rFonts w:hint="eastAsia"/>
        </w:rPr>
        <w:t>진화</w:t>
      </w:r>
      <w:r w:rsidR="00D723E9">
        <w:rPr>
          <w:rFonts w:hint="eastAsia"/>
        </w:rPr>
        <w:t xml:space="preserve"> </w:t>
      </w:r>
      <w:r w:rsidR="00D723E9">
        <w:rPr>
          <w:rFonts w:hint="eastAsia"/>
        </w:rPr>
        <w:t>과정에서</w:t>
      </w:r>
      <w:r w:rsidR="00D723E9">
        <w:rPr>
          <w:rFonts w:hint="eastAsia"/>
        </w:rPr>
        <w:t xml:space="preserve"> </w:t>
      </w:r>
      <w:r w:rsidR="00D723E9">
        <w:rPr>
          <w:rFonts w:hint="eastAsia"/>
        </w:rPr>
        <w:t>개체를</w:t>
      </w:r>
      <w:r w:rsidR="00D723E9">
        <w:rPr>
          <w:rFonts w:hint="eastAsia"/>
        </w:rPr>
        <w:t xml:space="preserve"> </w:t>
      </w:r>
      <w:r w:rsidR="00D723E9">
        <w:rPr>
          <w:rFonts w:hint="eastAsia"/>
        </w:rPr>
        <w:t>유지하는데</w:t>
      </w:r>
      <w:r w:rsidR="00D723E9">
        <w:rPr>
          <w:rFonts w:hint="eastAsia"/>
        </w:rPr>
        <w:t xml:space="preserve"> </w:t>
      </w:r>
      <w:r w:rsidR="00D723E9">
        <w:rPr>
          <w:rFonts w:hint="eastAsia"/>
        </w:rPr>
        <w:t>유리하다</w:t>
      </w:r>
      <w:r w:rsidR="00D723E9">
        <w:rPr>
          <w:rFonts w:hint="eastAsia"/>
        </w:rPr>
        <w:t>.</w:t>
      </w:r>
    </w:p>
    <w:p w14:paraId="1AA6CC6E" w14:textId="4C31675F" w:rsidR="008B0BD0" w:rsidRDefault="008B0BD0" w:rsidP="004D6E46">
      <w:pPr>
        <w:rPr>
          <w:b/>
          <w:bCs/>
        </w:rPr>
      </w:pPr>
      <w:r>
        <w:rPr>
          <w:rFonts w:hint="eastAsia"/>
          <w:b/>
          <w:bCs/>
        </w:rPr>
        <w:t>식물의</w:t>
      </w:r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향균</w:t>
      </w:r>
      <w:proofErr w:type="spellEnd"/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작용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등을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나타내는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성분은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어떤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과정을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통해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형성되는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것일까</w:t>
      </w:r>
      <w:r>
        <w:rPr>
          <w:rFonts w:hint="eastAsia"/>
          <w:b/>
          <w:bCs/>
        </w:rPr>
        <w:t>?</w:t>
      </w:r>
    </w:p>
    <w:p w14:paraId="54A1E49C" w14:textId="017C1A71" w:rsidR="00DD3F94" w:rsidRPr="00DD3F94" w:rsidRDefault="00DD3F94" w:rsidP="004D6E46">
      <w:pPr>
        <w:rPr>
          <w:rFonts w:hint="eastAsia"/>
        </w:rPr>
      </w:pPr>
      <w:r>
        <w:rPr>
          <w:rFonts w:hint="eastAsia"/>
        </w:rPr>
        <w:t>광합성을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생성되는</w:t>
      </w:r>
      <w:r>
        <w:rPr>
          <w:rFonts w:hint="eastAsia"/>
        </w:rPr>
        <w:t xml:space="preserve"> </w:t>
      </w:r>
      <w:r>
        <w:rPr>
          <w:rFonts w:hint="eastAsia"/>
        </w:rPr>
        <w:t>포도당은</w:t>
      </w:r>
      <w:r>
        <w:rPr>
          <w:rFonts w:hint="eastAsia"/>
        </w:rPr>
        <w:t xml:space="preserve"> </w:t>
      </w:r>
      <w:r w:rsidR="00407B04">
        <w:rPr>
          <w:rFonts w:hint="eastAsia"/>
        </w:rPr>
        <w:t>세포호흡을</w:t>
      </w:r>
      <w:r w:rsidR="00407B04">
        <w:rPr>
          <w:rFonts w:hint="eastAsia"/>
        </w:rPr>
        <w:t xml:space="preserve"> </w:t>
      </w:r>
      <w:r w:rsidR="00407B04">
        <w:rPr>
          <w:rFonts w:hint="eastAsia"/>
        </w:rPr>
        <w:t>통해</w:t>
      </w:r>
      <w:r w:rsidR="00407B04">
        <w:rPr>
          <w:rFonts w:hint="eastAsia"/>
        </w:rPr>
        <w:t xml:space="preserve"> </w:t>
      </w:r>
      <w:r w:rsidR="006B3B6F">
        <w:rPr>
          <w:rFonts w:hint="eastAsia"/>
        </w:rPr>
        <w:t xml:space="preserve">ATP </w:t>
      </w:r>
      <w:r w:rsidR="006B3B6F">
        <w:rPr>
          <w:rFonts w:hint="eastAsia"/>
        </w:rPr>
        <w:t>에너지를</w:t>
      </w:r>
      <w:r w:rsidR="006B3B6F">
        <w:rPr>
          <w:rFonts w:hint="eastAsia"/>
        </w:rPr>
        <w:t xml:space="preserve"> </w:t>
      </w:r>
      <w:r w:rsidR="006B3B6F">
        <w:rPr>
          <w:rFonts w:hint="eastAsia"/>
        </w:rPr>
        <w:t>만든다</w:t>
      </w:r>
      <w:r w:rsidR="006B3B6F"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일부는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 w:rsidR="002101A6">
        <w:rPr>
          <w:rFonts w:hint="eastAsia"/>
        </w:rPr>
        <w:t>효소</w:t>
      </w:r>
      <w:r w:rsidR="002101A6">
        <w:rPr>
          <w:rFonts w:hint="eastAsia"/>
        </w:rPr>
        <w:t xml:space="preserve"> </w:t>
      </w:r>
      <w:r w:rsidR="002101A6">
        <w:rPr>
          <w:rFonts w:hint="eastAsia"/>
        </w:rPr>
        <w:t>작용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거쳐</w:t>
      </w:r>
      <w:r>
        <w:rPr>
          <w:rFonts w:hint="eastAsia"/>
        </w:rPr>
        <w:t xml:space="preserve"> </w:t>
      </w:r>
      <w:r w:rsidR="002101A6">
        <w:rPr>
          <w:rFonts w:hint="eastAsia"/>
        </w:rPr>
        <w:t>화학적으로</w:t>
      </w:r>
      <w:r w:rsidR="002101A6">
        <w:rPr>
          <w:rFonts w:hint="eastAsia"/>
        </w:rPr>
        <w:t xml:space="preserve"> </w:t>
      </w:r>
      <w:r w:rsidR="002101A6">
        <w:rPr>
          <w:rFonts w:hint="eastAsia"/>
        </w:rPr>
        <w:t>변형되어</w:t>
      </w:r>
      <w:r w:rsidR="002101A6">
        <w:rPr>
          <w:rFonts w:hint="eastAsia"/>
        </w:rPr>
        <w:t xml:space="preserve"> </w:t>
      </w:r>
      <w:r>
        <w:rPr>
          <w:rFonts w:hint="eastAsia"/>
        </w:rPr>
        <w:t>2</w:t>
      </w:r>
      <w:r>
        <w:rPr>
          <w:rFonts w:hint="eastAsia"/>
        </w:rPr>
        <w:t>차</w:t>
      </w:r>
      <w:r>
        <w:rPr>
          <w:rFonts w:hint="eastAsia"/>
        </w:rPr>
        <w:t xml:space="preserve"> </w:t>
      </w:r>
      <w:r>
        <w:rPr>
          <w:rFonts w:hint="eastAsia"/>
        </w:rPr>
        <w:t>대사산물을</w:t>
      </w:r>
      <w:r>
        <w:rPr>
          <w:rFonts w:hint="eastAsia"/>
        </w:rPr>
        <w:t xml:space="preserve"> </w:t>
      </w:r>
      <w:r w:rsidR="002101A6">
        <w:rPr>
          <w:rFonts w:hint="eastAsia"/>
        </w:rPr>
        <w:t>생성한다</w:t>
      </w:r>
      <w:r w:rsidR="00D4009C">
        <w:rPr>
          <w:rFonts w:hint="eastAsia"/>
        </w:rPr>
        <w:t xml:space="preserve">. </w:t>
      </w:r>
      <w:r w:rsidR="002101A6">
        <w:rPr>
          <w:rFonts w:hint="eastAsia"/>
        </w:rPr>
        <w:t>포도당의</w:t>
      </w:r>
      <w:r w:rsidR="002101A6">
        <w:rPr>
          <w:rFonts w:hint="eastAsia"/>
        </w:rPr>
        <w:t xml:space="preserve"> </w:t>
      </w:r>
      <w:r w:rsidR="002101A6">
        <w:rPr>
          <w:rFonts w:hint="eastAsia"/>
        </w:rPr>
        <w:t>원자구조는</w:t>
      </w:r>
      <w:r w:rsidR="002101A6">
        <w:rPr>
          <w:rFonts w:hint="eastAsia"/>
        </w:rPr>
        <w:t xml:space="preserve"> </w:t>
      </w:r>
      <w:r w:rsidR="002101A6">
        <w:rPr>
          <w:rFonts w:hint="eastAsia"/>
        </w:rPr>
        <w:t>유지되지만</w:t>
      </w:r>
      <w:r w:rsidR="002101A6">
        <w:rPr>
          <w:rFonts w:hint="eastAsia"/>
        </w:rPr>
        <w:t xml:space="preserve"> </w:t>
      </w:r>
      <w:r w:rsidR="002101A6">
        <w:rPr>
          <w:rFonts w:hint="eastAsia"/>
        </w:rPr>
        <w:t>새로운</w:t>
      </w:r>
      <w:r w:rsidR="002101A6">
        <w:rPr>
          <w:rFonts w:hint="eastAsia"/>
        </w:rPr>
        <w:t xml:space="preserve"> </w:t>
      </w:r>
      <w:r w:rsidR="002101A6">
        <w:rPr>
          <w:rFonts w:hint="eastAsia"/>
        </w:rPr>
        <w:t>원자</w:t>
      </w:r>
      <w:r w:rsidR="002101A6">
        <w:rPr>
          <w:rFonts w:hint="eastAsia"/>
        </w:rPr>
        <w:t xml:space="preserve"> </w:t>
      </w:r>
      <w:r w:rsidR="002101A6">
        <w:rPr>
          <w:rFonts w:hint="eastAsia"/>
        </w:rPr>
        <w:t>또는</w:t>
      </w:r>
      <w:r w:rsidR="002101A6">
        <w:rPr>
          <w:rFonts w:hint="eastAsia"/>
        </w:rPr>
        <w:t xml:space="preserve"> </w:t>
      </w:r>
      <w:r w:rsidR="002101A6">
        <w:rPr>
          <w:rFonts w:hint="eastAsia"/>
        </w:rPr>
        <w:t>작용기와</w:t>
      </w:r>
      <w:r w:rsidR="002101A6">
        <w:rPr>
          <w:rFonts w:hint="eastAsia"/>
        </w:rPr>
        <w:t xml:space="preserve"> </w:t>
      </w:r>
      <w:r w:rsidR="002101A6">
        <w:rPr>
          <w:rFonts w:hint="eastAsia"/>
        </w:rPr>
        <w:t>결합하거나</w:t>
      </w:r>
      <w:r w:rsidR="002101A6">
        <w:rPr>
          <w:rFonts w:hint="eastAsia"/>
        </w:rPr>
        <w:t xml:space="preserve"> </w:t>
      </w:r>
      <w:r w:rsidR="002101A6">
        <w:rPr>
          <w:rFonts w:hint="eastAsia"/>
        </w:rPr>
        <w:t>구조가</w:t>
      </w:r>
      <w:r w:rsidR="002101A6">
        <w:rPr>
          <w:rFonts w:hint="eastAsia"/>
        </w:rPr>
        <w:t xml:space="preserve"> </w:t>
      </w:r>
      <w:r w:rsidR="002101A6">
        <w:rPr>
          <w:rFonts w:hint="eastAsia"/>
        </w:rPr>
        <w:t>바뀌며</w:t>
      </w:r>
      <w:r w:rsidR="002101A6">
        <w:rPr>
          <w:rFonts w:hint="eastAsia"/>
        </w:rPr>
        <w:t xml:space="preserve"> </w:t>
      </w:r>
      <w:r w:rsidR="002101A6">
        <w:rPr>
          <w:rFonts w:hint="eastAsia"/>
        </w:rPr>
        <w:t>다른</w:t>
      </w:r>
      <w:r w:rsidR="002101A6">
        <w:rPr>
          <w:rFonts w:hint="eastAsia"/>
        </w:rPr>
        <w:t xml:space="preserve"> </w:t>
      </w:r>
      <w:r w:rsidR="002101A6">
        <w:rPr>
          <w:rFonts w:hint="eastAsia"/>
        </w:rPr>
        <w:t>물질로</w:t>
      </w:r>
      <w:r w:rsidR="002101A6">
        <w:rPr>
          <w:rFonts w:hint="eastAsia"/>
        </w:rPr>
        <w:t xml:space="preserve"> </w:t>
      </w:r>
      <w:r w:rsidR="002101A6">
        <w:rPr>
          <w:rFonts w:hint="eastAsia"/>
        </w:rPr>
        <w:t>바뀐다</w:t>
      </w:r>
      <w:r w:rsidR="002101A6">
        <w:rPr>
          <w:rFonts w:hint="eastAsia"/>
        </w:rPr>
        <w:t>.</w:t>
      </w:r>
    </w:p>
    <w:p w14:paraId="21688492" w14:textId="1BF1AA36" w:rsidR="008B0BD0" w:rsidRPr="00582901" w:rsidRDefault="008B0BD0" w:rsidP="004D6E46">
      <w:pPr>
        <w:rPr>
          <w:rFonts w:hint="eastAsia"/>
          <w:b/>
          <w:bCs/>
        </w:rPr>
      </w:pPr>
      <w:r>
        <w:rPr>
          <w:rFonts w:hint="eastAsia"/>
          <w:b/>
          <w:bCs/>
        </w:rPr>
        <w:t>버들</w:t>
      </w:r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마편초의</w:t>
      </w:r>
      <w:proofErr w:type="spellEnd"/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심신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안정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효과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성분은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뇌신경에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어떻게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영향을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주는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걸까</w:t>
      </w:r>
      <w:r>
        <w:rPr>
          <w:rFonts w:hint="eastAsia"/>
          <w:b/>
          <w:bCs/>
        </w:rPr>
        <w:t>?</w:t>
      </w:r>
    </w:p>
    <w:sectPr w:rsidR="008B0BD0" w:rsidRPr="00582901">
      <w:footerReference w:type="defaul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C834" w14:textId="77777777" w:rsidR="00110FA8" w:rsidRDefault="00110FA8">
      <w:pPr>
        <w:spacing w:after="0" w:line="240" w:lineRule="auto"/>
      </w:pPr>
      <w:r>
        <w:separator/>
      </w:r>
    </w:p>
    <w:p w14:paraId="0593689B" w14:textId="77777777" w:rsidR="00110FA8" w:rsidRDefault="00110FA8"/>
  </w:endnote>
  <w:endnote w:type="continuationSeparator" w:id="0">
    <w:p w14:paraId="1AF8BA07" w14:textId="77777777" w:rsidR="00110FA8" w:rsidRDefault="00110FA8">
      <w:pPr>
        <w:spacing w:after="0" w:line="240" w:lineRule="auto"/>
      </w:pPr>
      <w:r>
        <w:continuationSeparator/>
      </w:r>
    </w:p>
    <w:p w14:paraId="53055EAF" w14:textId="77777777" w:rsidR="00110FA8" w:rsidRDefault="00110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바닥글 레이아웃 표"/>
    </w:tblPr>
    <w:tblGrid>
      <w:gridCol w:w="3011"/>
      <w:gridCol w:w="3008"/>
      <w:gridCol w:w="3008"/>
    </w:tblGrid>
    <w:tr w:rsidR="005F00F0" w14:paraId="38CDA634" w14:textId="77777777">
      <w:tc>
        <w:tcPr>
          <w:tcW w:w="3116" w:type="dxa"/>
        </w:tcPr>
        <w:p w14:paraId="47260B06" w14:textId="77777777" w:rsidR="005F00F0" w:rsidRDefault="00D14E0F">
          <w:pPr>
            <w:pStyle w:val="ab"/>
          </w:pPr>
          <w:r>
            <w:rPr>
              <w:lang w:val="ko-KR" w:bidi="ko-KR"/>
            </w:rPr>
            <w:t>2</w:t>
          </w:r>
        </w:p>
      </w:tc>
      <w:tc>
        <w:tcPr>
          <w:tcW w:w="3117" w:type="dxa"/>
        </w:tcPr>
        <w:p w14:paraId="1981B894" w14:textId="77777777" w:rsidR="005F00F0" w:rsidRDefault="005F00F0">
          <w:pPr>
            <w:pStyle w:val="ab"/>
            <w:jc w:val="center"/>
          </w:pPr>
        </w:p>
      </w:tc>
      <w:tc>
        <w:tcPr>
          <w:tcW w:w="3117" w:type="dxa"/>
        </w:tcPr>
        <w:p w14:paraId="2092BF9D" w14:textId="77777777" w:rsidR="005F00F0" w:rsidRDefault="005F00F0">
          <w:pPr>
            <w:pStyle w:val="ab"/>
            <w:jc w:val="right"/>
          </w:pPr>
        </w:p>
      </w:tc>
    </w:tr>
  </w:tbl>
  <w:p w14:paraId="446DED43" w14:textId="77777777" w:rsidR="005F00F0" w:rsidRDefault="005F00F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3982" w14:textId="77777777" w:rsidR="00110FA8" w:rsidRDefault="00110FA8">
      <w:pPr>
        <w:spacing w:after="0" w:line="240" w:lineRule="auto"/>
      </w:pPr>
      <w:r>
        <w:separator/>
      </w:r>
    </w:p>
    <w:p w14:paraId="48E0141B" w14:textId="77777777" w:rsidR="00110FA8" w:rsidRDefault="00110FA8"/>
  </w:footnote>
  <w:footnote w:type="continuationSeparator" w:id="0">
    <w:p w14:paraId="05B56E93" w14:textId="77777777" w:rsidR="00110FA8" w:rsidRDefault="00110FA8">
      <w:pPr>
        <w:spacing w:after="0" w:line="240" w:lineRule="auto"/>
      </w:pPr>
      <w:r>
        <w:continuationSeparator/>
      </w:r>
    </w:p>
    <w:p w14:paraId="1C5FB11B" w14:textId="77777777" w:rsidR="00110FA8" w:rsidRDefault="00110F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E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1E02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436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5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AE1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AF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B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5A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9E6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 w16cid:durableId="1740640495">
    <w:abstractNumId w:val="9"/>
  </w:num>
  <w:num w:numId="2" w16cid:durableId="1283073045">
    <w:abstractNumId w:val="9"/>
  </w:num>
  <w:num w:numId="3" w16cid:durableId="1654289102">
    <w:abstractNumId w:val="7"/>
  </w:num>
  <w:num w:numId="4" w16cid:durableId="1418399685">
    <w:abstractNumId w:val="6"/>
  </w:num>
  <w:num w:numId="5" w16cid:durableId="408314828">
    <w:abstractNumId w:val="5"/>
  </w:num>
  <w:num w:numId="6" w16cid:durableId="563874217">
    <w:abstractNumId w:val="4"/>
  </w:num>
  <w:num w:numId="7" w16cid:durableId="574361796">
    <w:abstractNumId w:val="8"/>
  </w:num>
  <w:num w:numId="8" w16cid:durableId="638069999">
    <w:abstractNumId w:val="3"/>
  </w:num>
  <w:num w:numId="9" w16cid:durableId="1847595546">
    <w:abstractNumId w:val="2"/>
  </w:num>
  <w:num w:numId="10" w16cid:durableId="256522635">
    <w:abstractNumId w:val="1"/>
  </w:num>
  <w:num w:numId="11" w16cid:durableId="66979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F0"/>
    <w:rsid w:val="00041706"/>
    <w:rsid w:val="000976FB"/>
    <w:rsid w:val="000A2F50"/>
    <w:rsid w:val="000C098A"/>
    <w:rsid w:val="00110FA8"/>
    <w:rsid w:val="001B0445"/>
    <w:rsid w:val="001E081C"/>
    <w:rsid w:val="002101A6"/>
    <w:rsid w:val="002D1072"/>
    <w:rsid w:val="0031229F"/>
    <w:rsid w:val="00375839"/>
    <w:rsid w:val="00390C92"/>
    <w:rsid w:val="003B6642"/>
    <w:rsid w:val="0040587C"/>
    <w:rsid w:val="00407B04"/>
    <w:rsid w:val="00422383"/>
    <w:rsid w:val="00470D4E"/>
    <w:rsid w:val="0047273E"/>
    <w:rsid w:val="004766C8"/>
    <w:rsid w:val="004D6E46"/>
    <w:rsid w:val="004F4DD2"/>
    <w:rsid w:val="00530690"/>
    <w:rsid w:val="00582901"/>
    <w:rsid w:val="005F00F0"/>
    <w:rsid w:val="00645365"/>
    <w:rsid w:val="006B124F"/>
    <w:rsid w:val="006B3B6F"/>
    <w:rsid w:val="00703B09"/>
    <w:rsid w:val="007449F6"/>
    <w:rsid w:val="007460DE"/>
    <w:rsid w:val="007B7015"/>
    <w:rsid w:val="007D4F34"/>
    <w:rsid w:val="0084231B"/>
    <w:rsid w:val="00882657"/>
    <w:rsid w:val="00887BCA"/>
    <w:rsid w:val="008B0BD0"/>
    <w:rsid w:val="008C039D"/>
    <w:rsid w:val="009353D5"/>
    <w:rsid w:val="00961169"/>
    <w:rsid w:val="0096425D"/>
    <w:rsid w:val="009953ED"/>
    <w:rsid w:val="009D258D"/>
    <w:rsid w:val="009F2EEC"/>
    <w:rsid w:val="00A2602A"/>
    <w:rsid w:val="00A83D59"/>
    <w:rsid w:val="00A905BE"/>
    <w:rsid w:val="00A90826"/>
    <w:rsid w:val="00AA5094"/>
    <w:rsid w:val="00AD2C49"/>
    <w:rsid w:val="00B03ADF"/>
    <w:rsid w:val="00B0443A"/>
    <w:rsid w:val="00B258DC"/>
    <w:rsid w:val="00B53237"/>
    <w:rsid w:val="00BA7B8F"/>
    <w:rsid w:val="00BC446D"/>
    <w:rsid w:val="00BE6CCC"/>
    <w:rsid w:val="00CD1F00"/>
    <w:rsid w:val="00D05D66"/>
    <w:rsid w:val="00D14E0F"/>
    <w:rsid w:val="00D2781F"/>
    <w:rsid w:val="00D4009C"/>
    <w:rsid w:val="00D723E9"/>
    <w:rsid w:val="00D9574C"/>
    <w:rsid w:val="00DD3F94"/>
    <w:rsid w:val="00DF34A2"/>
    <w:rsid w:val="00E26D35"/>
    <w:rsid w:val="00E53C07"/>
    <w:rsid w:val="00F526D4"/>
    <w:rsid w:val="00F76A67"/>
    <w:rsid w:val="00FE145C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34C6F"/>
  <w15:chartTrackingRefBased/>
  <w15:docId w15:val="{2BE7BE15-8820-49D0-9686-8C9E3EBC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7F7F7F" w:themeColor="text1" w:themeTint="80"/>
        <w:sz w:val="22"/>
        <w:szCs w:val="22"/>
        <w:lang w:val="en-US" w:eastAsia="ko-KR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pPr>
      <w:spacing w:before="720" w:after="280" w:line="240" w:lineRule="auto"/>
      <w:contextualSpacing/>
    </w:pPr>
    <w:rPr>
      <w:b/>
      <w:bCs/>
      <w:szCs w:val="18"/>
    </w:rPr>
  </w:style>
  <w:style w:type="character" w:customStyle="1" w:styleId="Char">
    <w:name w:val="날짜 Char"/>
    <w:basedOn w:val="a0"/>
    <w:link w:val="a3"/>
    <w:uiPriority w:val="1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제목 Char"/>
    <w:basedOn w:val="a0"/>
    <w:link w:val="a4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Pr>
      <w:iCs/>
      <w:sz w:val="30"/>
    </w:rPr>
  </w:style>
  <w:style w:type="paragraph" w:customStyle="1" w:styleId="a5">
    <w:name w:val="연락처 정보"/>
    <w:basedOn w:val="a"/>
    <w:uiPriority w:val="1"/>
    <w:qFormat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제목 2 Char"/>
    <w:basedOn w:val="a0"/>
    <w:link w:val="2"/>
    <w:uiPriority w:val="9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제목 3 Char"/>
    <w:basedOn w:val="a0"/>
    <w:link w:val="3"/>
    <w:uiPriority w:val="9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주소"/>
    <w:basedOn w:val="a"/>
    <w:uiPriority w:val="2"/>
    <w:qFormat/>
    <w:pPr>
      <w:spacing w:after="280" w:line="336" w:lineRule="auto"/>
      <w:contextualSpacing/>
    </w:pPr>
    <w:rPr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pPr>
      <w:spacing w:before="720" w:after="0" w:line="240" w:lineRule="auto"/>
    </w:pPr>
    <w:rPr>
      <w:b/>
      <w:bCs/>
      <w:szCs w:val="18"/>
    </w:rPr>
  </w:style>
  <w:style w:type="character" w:customStyle="1" w:styleId="Char1">
    <w:name w:val="맺음말 Char"/>
    <w:basedOn w:val="a0"/>
    <w:link w:val="a8"/>
    <w:uiPriority w:val="5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pPr>
      <w:spacing w:before="1080" w:after="280" w:line="240" w:lineRule="auto"/>
      <w:contextualSpacing/>
    </w:pPr>
    <w:rPr>
      <w:b/>
      <w:bCs/>
      <w:szCs w:val="18"/>
    </w:rPr>
  </w:style>
  <w:style w:type="character" w:customStyle="1" w:styleId="Char2">
    <w:name w:val="서명 Char"/>
    <w:basedOn w:val="a0"/>
    <w:link w:val="a9"/>
    <w:uiPriority w:val="6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pPr>
      <w:spacing w:before="800" w:after="180" w:line="240" w:lineRule="auto"/>
    </w:pPr>
    <w:rPr>
      <w:b/>
      <w:bCs/>
      <w:szCs w:val="18"/>
    </w:rPr>
  </w:style>
  <w:style w:type="character" w:customStyle="1" w:styleId="Char3">
    <w:name w:val="인사말 Char"/>
    <w:basedOn w:val="a0"/>
    <w:link w:val="aa"/>
    <w:uiPriority w:val="4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pPr>
      <w:spacing w:after="0" w:line="240" w:lineRule="auto"/>
    </w:pPr>
    <w:rPr>
      <w:color w:val="25C0D5" w:themeColor="accent1"/>
    </w:rPr>
  </w:style>
  <w:style w:type="character" w:customStyle="1" w:styleId="Char4">
    <w:name w:val="바닥글 Char"/>
    <w:basedOn w:val="a0"/>
    <w:link w:val="ab"/>
    <w:uiPriority w:val="99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pPr>
      <w:spacing w:after="0" w:line="240" w:lineRule="auto"/>
    </w:pPr>
  </w:style>
  <w:style w:type="character" w:customStyle="1" w:styleId="Char5">
    <w:name w:val="머리글 Char"/>
    <w:basedOn w:val="a0"/>
    <w:link w:val="ac"/>
    <w:uiPriority w:val="99"/>
  </w:style>
  <w:style w:type="table" w:styleId="ad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제목 6 Char"/>
    <w:basedOn w:val="a0"/>
    <w:link w:val="6"/>
    <w:uiPriority w:val="9"/>
    <w:semiHidden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제목 8 Char"/>
    <w:basedOn w:val="a0"/>
    <w:link w:val="8"/>
    <w:uiPriority w:val="9"/>
    <w:semiHidden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신혜영</dc:creator>
  <cp:keywords/>
  <dc:description/>
  <cp:lastModifiedBy>혜영 신</cp:lastModifiedBy>
  <cp:revision>52</cp:revision>
  <dcterms:created xsi:type="dcterms:W3CDTF">2026-05-05T21:04:00Z</dcterms:created>
  <dcterms:modified xsi:type="dcterms:W3CDTF">2026-06-10T02:52:00Z</dcterms:modified>
</cp:coreProperties>
</file>