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41F0" w14:textId="76F6C4AC" w:rsidR="005F00F0" w:rsidRPr="00F76A67" w:rsidRDefault="00D05D66" w:rsidP="00B0443A">
      <w:pPr>
        <w:pStyle w:val="a4"/>
        <w:rPr>
          <w:sz w:val="60"/>
          <w:szCs w:val="60"/>
        </w:rPr>
      </w:pPr>
      <w:r w:rsidRPr="00F76A67">
        <w:rPr>
          <w:rFonts w:hint="eastAsia"/>
          <w:sz w:val="60"/>
          <w:szCs w:val="60"/>
          <w:lang w:val="ko-KR" w:bidi="ko-KR"/>
        </w:rPr>
        <w:t>[</w:t>
      </w:r>
      <w:r w:rsidR="00BD6A3C">
        <w:rPr>
          <w:rFonts w:hint="eastAsia"/>
          <w:sz w:val="60"/>
          <w:szCs w:val="60"/>
          <w:lang w:val="ko-KR" w:bidi="ko-KR"/>
        </w:rPr>
        <w:t>전기</w:t>
      </w:r>
      <w:r w:rsidR="00BD6A3C">
        <w:rPr>
          <w:rFonts w:hint="eastAsia"/>
          <w:sz w:val="60"/>
          <w:szCs w:val="60"/>
          <w:lang w:val="ko-KR" w:bidi="ko-KR"/>
        </w:rPr>
        <w:t xml:space="preserve"> </w:t>
      </w:r>
      <w:r w:rsidR="00BD6A3C">
        <w:rPr>
          <w:rFonts w:hint="eastAsia"/>
          <w:sz w:val="60"/>
          <w:szCs w:val="60"/>
          <w:lang w:val="ko-KR" w:bidi="ko-KR"/>
        </w:rPr>
        <w:t>영동</w:t>
      </w:r>
      <w:r w:rsidR="00BD6A3C">
        <w:rPr>
          <w:rFonts w:hint="eastAsia"/>
          <w:sz w:val="60"/>
          <w:szCs w:val="60"/>
          <w:lang w:val="ko-KR" w:bidi="ko-KR"/>
        </w:rPr>
        <w:t xml:space="preserve"> </w:t>
      </w:r>
      <w:r w:rsidR="00BD6A3C">
        <w:rPr>
          <w:rFonts w:hint="eastAsia"/>
          <w:sz w:val="60"/>
          <w:szCs w:val="60"/>
          <w:lang w:val="ko-KR" w:bidi="ko-KR"/>
        </w:rPr>
        <w:t>실험</w:t>
      </w:r>
      <w:r w:rsidR="00F76A67" w:rsidRPr="00F76A67">
        <w:rPr>
          <w:rFonts w:hint="eastAsia"/>
          <w:sz w:val="60"/>
          <w:szCs w:val="60"/>
          <w:lang w:val="ko-KR" w:bidi="ko-KR"/>
        </w:rPr>
        <w:t xml:space="preserve"> </w:t>
      </w:r>
      <w:r w:rsidR="008E0DE1">
        <w:rPr>
          <w:rFonts w:hint="eastAsia"/>
          <w:sz w:val="60"/>
          <w:szCs w:val="60"/>
          <w:lang w:val="ko-KR" w:bidi="ko-KR"/>
        </w:rPr>
        <w:t>결과</w:t>
      </w:r>
      <w:r w:rsidRPr="00F76A67">
        <w:rPr>
          <w:rFonts w:hint="eastAsia"/>
          <w:sz w:val="60"/>
          <w:szCs w:val="60"/>
          <w:lang w:val="ko-KR" w:bidi="ko-KR"/>
        </w:rPr>
        <w:t>보고서</w:t>
      </w:r>
      <w:r w:rsidR="00D14E0F" w:rsidRPr="00F76A67">
        <w:rPr>
          <w:sz w:val="60"/>
          <w:szCs w:val="60"/>
          <w:lang w:val="ko-KR" w:bidi="ko-KR"/>
        </w:rPr>
        <w:t>]</w:t>
      </w:r>
    </w:p>
    <w:p w14:paraId="76898CE5" w14:textId="1C5631A9" w:rsidR="005F00F0" w:rsidRDefault="00D05D66" w:rsidP="00B0443A">
      <w:pPr>
        <w:pStyle w:val="a5"/>
        <w:spacing w:before="0" w:after="0"/>
        <w:rPr>
          <w:lang w:val="ko-KR" w:bidi="ko-KR"/>
        </w:rPr>
      </w:pPr>
      <w:r>
        <w:rPr>
          <w:rFonts w:hint="eastAsia"/>
          <w:lang w:val="ko-KR" w:bidi="ko-KR"/>
        </w:rPr>
        <w:t xml:space="preserve">20710 </w:t>
      </w:r>
      <w:r>
        <w:rPr>
          <w:rFonts w:hint="eastAsia"/>
          <w:lang w:val="ko-KR" w:bidi="ko-KR"/>
        </w:rPr>
        <w:t>신혜영</w:t>
      </w:r>
    </w:p>
    <w:p w14:paraId="00F95F17" w14:textId="77777777" w:rsidR="00B0443A" w:rsidRDefault="00B0443A" w:rsidP="00B0443A">
      <w:pPr>
        <w:pStyle w:val="a5"/>
        <w:spacing w:before="0" w:after="0"/>
      </w:pPr>
    </w:p>
    <w:p w14:paraId="0829F611" w14:textId="5C80982E" w:rsidR="007449F6" w:rsidRDefault="007449F6" w:rsidP="00B0443A">
      <w:pPr>
        <w:pStyle w:val="a3"/>
        <w:spacing w:before="0" w:after="0" w:line="360" w:lineRule="auto"/>
        <w:rPr>
          <w:b w:val="0"/>
          <w:bCs w:val="0"/>
          <w:sz w:val="24"/>
          <w:szCs w:val="24"/>
          <w:lang w:val="ko-KR" w:bidi="ko-KR"/>
        </w:rPr>
      </w:pPr>
      <w:r w:rsidRPr="007449F6">
        <w:rPr>
          <w:sz w:val="24"/>
          <w:szCs w:val="24"/>
          <w:lang w:val="ko-KR" w:bidi="ko-KR"/>
        </w:rPr>
        <w:t>실험</w:t>
      </w:r>
      <w:r w:rsidRPr="007449F6">
        <w:rPr>
          <w:sz w:val="24"/>
          <w:szCs w:val="24"/>
          <w:lang w:val="ko-KR" w:bidi="ko-KR"/>
        </w:rPr>
        <w:t xml:space="preserve"> </w:t>
      </w:r>
      <w:r w:rsidRPr="007449F6">
        <w:rPr>
          <w:sz w:val="24"/>
          <w:szCs w:val="24"/>
          <w:lang w:val="ko-KR" w:bidi="ko-KR"/>
        </w:rPr>
        <w:t>날짜</w:t>
      </w:r>
      <w:r w:rsidRPr="007449F6">
        <w:rPr>
          <w:sz w:val="24"/>
          <w:szCs w:val="24"/>
          <w:lang w:val="ko-KR" w:bidi="ko-KR"/>
        </w:rPr>
        <w:t xml:space="preserve">: </w:t>
      </w:r>
      <w:r w:rsidRPr="007449F6">
        <w:rPr>
          <w:b w:val="0"/>
          <w:bCs w:val="0"/>
          <w:sz w:val="24"/>
          <w:szCs w:val="24"/>
          <w:lang w:val="ko-KR" w:bidi="ko-KR"/>
        </w:rPr>
        <w:t>2026</w:t>
      </w:r>
      <w:r w:rsidRPr="007449F6">
        <w:rPr>
          <w:b w:val="0"/>
          <w:bCs w:val="0"/>
          <w:sz w:val="24"/>
          <w:szCs w:val="24"/>
          <w:lang w:val="ko-KR" w:bidi="ko-KR"/>
        </w:rPr>
        <w:t>년</w:t>
      </w:r>
      <w:r w:rsidRPr="007449F6">
        <w:rPr>
          <w:b w:val="0"/>
          <w:bCs w:val="0"/>
          <w:sz w:val="24"/>
          <w:szCs w:val="24"/>
          <w:lang w:val="ko-KR" w:bidi="ko-KR"/>
        </w:rPr>
        <w:t xml:space="preserve"> </w:t>
      </w:r>
      <w:r w:rsidR="00BD6A3C">
        <w:rPr>
          <w:rFonts w:hint="eastAsia"/>
          <w:b w:val="0"/>
          <w:bCs w:val="0"/>
          <w:sz w:val="24"/>
          <w:szCs w:val="24"/>
          <w:lang w:val="ko-KR" w:bidi="ko-KR"/>
        </w:rPr>
        <w:t>6</w:t>
      </w:r>
      <w:r w:rsidRPr="007449F6">
        <w:rPr>
          <w:b w:val="0"/>
          <w:bCs w:val="0"/>
          <w:sz w:val="24"/>
          <w:szCs w:val="24"/>
          <w:lang w:val="ko-KR" w:bidi="ko-KR"/>
        </w:rPr>
        <w:t>월</w:t>
      </w:r>
      <w:r w:rsidRPr="007449F6">
        <w:rPr>
          <w:b w:val="0"/>
          <w:bCs w:val="0"/>
          <w:sz w:val="24"/>
          <w:szCs w:val="24"/>
          <w:lang w:val="ko-KR" w:bidi="ko-KR"/>
        </w:rPr>
        <w:t xml:space="preserve"> </w:t>
      </w:r>
      <w:r w:rsidR="00BD6A3C">
        <w:rPr>
          <w:rFonts w:hint="eastAsia"/>
          <w:b w:val="0"/>
          <w:bCs w:val="0"/>
          <w:sz w:val="24"/>
          <w:szCs w:val="24"/>
          <w:lang w:val="ko-KR" w:bidi="ko-KR"/>
        </w:rPr>
        <w:t>8</w:t>
      </w:r>
      <w:r w:rsidRPr="007449F6">
        <w:rPr>
          <w:b w:val="0"/>
          <w:bCs w:val="0"/>
          <w:sz w:val="24"/>
          <w:szCs w:val="24"/>
          <w:lang w:val="ko-KR" w:bidi="ko-KR"/>
        </w:rPr>
        <w:t>일</w:t>
      </w:r>
    </w:p>
    <w:p w14:paraId="5C08E779" w14:textId="77777777" w:rsidR="007449F6" w:rsidRPr="007449F6" w:rsidRDefault="007449F6" w:rsidP="00B0443A">
      <w:pPr>
        <w:pStyle w:val="a3"/>
        <w:spacing w:before="0" w:after="0" w:line="360" w:lineRule="auto"/>
        <w:rPr>
          <w:rFonts w:hint="eastAsia"/>
          <w:sz w:val="24"/>
          <w:szCs w:val="24"/>
          <w:lang w:val="ko-KR" w:bidi="ko-KR"/>
        </w:rPr>
      </w:pPr>
    </w:p>
    <w:p w14:paraId="471053EB" w14:textId="0DF94F82" w:rsidR="005F00F0" w:rsidRDefault="00B2684F" w:rsidP="00B0443A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  <w:r>
        <w:rPr>
          <w:rFonts w:hint="eastAsia"/>
          <w:sz w:val="24"/>
          <w:szCs w:val="24"/>
          <w:lang w:val="ko-KR" w:bidi="ko-KR"/>
        </w:rPr>
        <w:t>실험결과</w:t>
      </w:r>
      <w:r>
        <w:rPr>
          <w:rFonts w:hint="eastAsia"/>
          <w:sz w:val="24"/>
          <w:szCs w:val="24"/>
          <w:lang w:val="ko-KR" w:bidi="ko-KR"/>
        </w:rPr>
        <w:t>:</w:t>
      </w:r>
    </w:p>
    <w:p w14:paraId="677320BB" w14:textId="61E837DE" w:rsidR="00B2684F" w:rsidRDefault="00684B83" w:rsidP="00B2684F">
      <w:pPr>
        <w:rPr>
          <w:rFonts w:hint="eastAsia"/>
          <w:lang w:val="ko-KR" w:bidi="ko-KR"/>
        </w:rPr>
      </w:pPr>
      <w:proofErr w:type="spellStart"/>
      <w:r>
        <w:rPr>
          <w:rFonts w:hint="eastAsia"/>
          <w:lang w:val="ko-KR" w:bidi="ko-KR"/>
        </w:rPr>
        <w:t>A</w:t>
      </w:r>
      <w:proofErr w:type="spellEnd"/>
      <w:r>
        <w:rPr>
          <w:rFonts w:hint="eastAsia"/>
          <w:lang w:val="ko-KR" w:bidi="ko-KR"/>
        </w:rPr>
        <w:t xml:space="preserve">, </w:t>
      </w:r>
      <w:proofErr w:type="spellStart"/>
      <w:r>
        <w:rPr>
          <w:rFonts w:hint="eastAsia"/>
          <w:lang w:val="ko-KR" w:bidi="ko-KR"/>
        </w:rPr>
        <w:t>B</w:t>
      </w:r>
      <w:proofErr w:type="spellEnd"/>
      <w:r>
        <w:rPr>
          <w:rFonts w:hint="eastAsia"/>
          <w:lang w:val="ko-KR" w:bidi="ko-KR"/>
        </w:rPr>
        <w:t xml:space="preserve">, C, </w:t>
      </w:r>
      <w:proofErr w:type="spellStart"/>
      <w:r>
        <w:rPr>
          <w:rFonts w:hint="eastAsia"/>
          <w:lang w:val="ko-KR" w:bidi="ko-KR"/>
        </w:rPr>
        <w:t>D</w:t>
      </w:r>
      <w:proofErr w:type="spellEnd"/>
      <w:r>
        <w:rPr>
          <w:rFonts w:hint="eastAsia"/>
          <w:lang w:val="ko-KR" w:bidi="ko-KR"/>
        </w:rPr>
        <w:t xml:space="preserve">, </w:t>
      </w:r>
      <w:proofErr w:type="spellStart"/>
      <w:r>
        <w:rPr>
          <w:rFonts w:hint="eastAsia"/>
          <w:lang w:val="ko-KR" w:bidi="ko-KR"/>
        </w:rPr>
        <w:t>E</w:t>
      </w:r>
      <w:r>
        <w:rPr>
          <w:rFonts w:hint="eastAsia"/>
          <w:lang w:val="ko-KR" w:bidi="ko-KR"/>
        </w:rPr>
        <w:t>의</w:t>
      </w:r>
      <w:proofErr w:type="spellEnd"/>
      <w:r>
        <w:rPr>
          <w:rFonts w:hint="eastAsia"/>
          <w:lang w:val="ko-KR" w:bidi="ko-KR"/>
        </w:rPr>
        <w:t xml:space="preserve"> DNA </w:t>
      </w:r>
      <w:r>
        <w:rPr>
          <w:rFonts w:hint="eastAsia"/>
          <w:lang w:val="ko-KR" w:bidi="ko-KR"/>
        </w:rPr>
        <w:t>시약으로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실험을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진행한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결과</w:t>
      </w:r>
      <w:r>
        <w:rPr>
          <w:rFonts w:hint="eastAsia"/>
          <w:lang w:val="ko-KR" w:bidi="ko-KR"/>
        </w:rPr>
        <w:t xml:space="preserve"> </w:t>
      </w:r>
      <w:proofErr w:type="spellStart"/>
      <w:r w:rsidR="007A6572">
        <w:rPr>
          <w:rFonts w:hint="eastAsia"/>
          <w:lang w:val="ko-KR" w:bidi="ko-KR"/>
        </w:rPr>
        <w:t>A</w:t>
      </w:r>
      <w:proofErr w:type="spellEnd"/>
      <w:r w:rsidR="007A6572">
        <w:rPr>
          <w:rFonts w:hint="eastAsia"/>
          <w:lang w:val="ko-KR" w:bidi="ko-KR"/>
        </w:rPr>
        <w:t xml:space="preserve"> </w:t>
      </w:r>
      <w:r w:rsidR="007A6572">
        <w:rPr>
          <w:rFonts w:hint="eastAsia"/>
          <w:lang w:val="ko-KR" w:bidi="ko-KR"/>
        </w:rPr>
        <w:t>시약</w:t>
      </w:r>
      <w:r w:rsidR="006764DA">
        <w:rPr>
          <w:rFonts w:hint="eastAsia"/>
          <w:lang w:val="ko-KR" w:bidi="ko-KR"/>
        </w:rPr>
        <w:t>의</w:t>
      </w:r>
      <w:r w:rsidR="006764DA">
        <w:rPr>
          <w:rFonts w:hint="eastAsia"/>
          <w:lang w:val="ko-KR" w:bidi="ko-KR"/>
        </w:rPr>
        <w:t xml:space="preserve"> </w:t>
      </w:r>
      <w:r w:rsidR="006764DA">
        <w:rPr>
          <w:rFonts w:hint="eastAsia"/>
          <w:lang w:val="ko-KR" w:bidi="ko-KR"/>
        </w:rPr>
        <w:t>분자량이</w:t>
      </w:r>
      <w:r w:rsidR="006764DA">
        <w:rPr>
          <w:rFonts w:hint="eastAsia"/>
          <w:lang w:val="ko-KR" w:bidi="ko-KR"/>
        </w:rPr>
        <w:t xml:space="preserve"> </w:t>
      </w:r>
      <w:r w:rsidR="007A6572">
        <w:rPr>
          <w:rFonts w:hint="eastAsia"/>
          <w:lang w:val="ko-KR" w:bidi="ko-KR"/>
        </w:rPr>
        <w:t>가장</w:t>
      </w:r>
      <w:r w:rsidR="007A6572">
        <w:rPr>
          <w:rFonts w:hint="eastAsia"/>
          <w:lang w:val="ko-KR" w:bidi="ko-KR"/>
        </w:rPr>
        <w:t xml:space="preserve"> </w:t>
      </w:r>
      <w:r w:rsidR="007A6572">
        <w:rPr>
          <w:rFonts w:hint="eastAsia"/>
          <w:lang w:val="ko-KR" w:bidi="ko-KR"/>
        </w:rPr>
        <w:t>멀리</w:t>
      </w:r>
      <w:r w:rsidR="007A6572">
        <w:rPr>
          <w:rFonts w:hint="eastAsia"/>
          <w:lang w:val="ko-KR" w:bidi="ko-KR"/>
        </w:rPr>
        <w:t xml:space="preserve"> </w:t>
      </w:r>
      <w:r w:rsidR="007A6572">
        <w:rPr>
          <w:rFonts w:hint="eastAsia"/>
          <w:lang w:val="ko-KR" w:bidi="ko-KR"/>
        </w:rPr>
        <w:t>나간</w:t>
      </w:r>
      <w:r w:rsidR="007A6572">
        <w:rPr>
          <w:rFonts w:hint="eastAsia"/>
          <w:lang w:val="ko-KR" w:bidi="ko-KR"/>
        </w:rPr>
        <w:t xml:space="preserve"> </w:t>
      </w:r>
      <w:r w:rsidR="007A6572">
        <w:rPr>
          <w:rFonts w:hint="eastAsia"/>
          <w:lang w:val="ko-KR" w:bidi="ko-KR"/>
        </w:rPr>
        <w:t>것을</w:t>
      </w:r>
      <w:r w:rsidR="007A6572">
        <w:rPr>
          <w:rFonts w:hint="eastAsia"/>
          <w:lang w:val="ko-KR" w:bidi="ko-KR"/>
        </w:rPr>
        <w:t xml:space="preserve"> </w:t>
      </w:r>
      <w:r w:rsidR="007A6572">
        <w:rPr>
          <w:rFonts w:hint="eastAsia"/>
          <w:lang w:val="ko-KR" w:bidi="ko-KR"/>
        </w:rPr>
        <w:t>보아</w:t>
      </w:r>
      <w:r w:rsidR="007A6572">
        <w:rPr>
          <w:rFonts w:hint="eastAsia"/>
          <w:lang w:val="ko-KR" w:bidi="ko-KR"/>
        </w:rPr>
        <w:t xml:space="preserve"> </w:t>
      </w:r>
      <w:r w:rsidR="006764DA">
        <w:rPr>
          <w:rFonts w:hint="eastAsia"/>
          <w:lang w:val="ko-KR" w:bidi="ko-KR"/>
        </w:rPr>
        <w:t>분자량이</w:t>
      </w:r>
      <w:r w:rsidR="006764DA">
        <w:rPr>
          <w:rFonts w:hint="eastAsia"/>
          <w:lang w:val="ko-KR" w:bidi="ko-KR"/>
        </w:rPr>
        <w:t xml:space="preserve"> </w:t>
      </w:r>
      <w:r w:rsidR="006764DA">
        <w:rPr>
          <w:rFonts w:hint="eastAsia"/>
          <w:lang w:val="ko-KR" w:bidi="ko-KR"/>
        </w:rPr>
        <w:t>가장</w:t>
      </w:r>
      <w:r w:rsidR="006764DA">
        <w:rPr>
          <w:rFonts w:hint="eastAsia"/>
          <w:lang w:val="ko-KR" w:bidi="ko-KR"/>
        </w:rPr>
        <w:t xml:space="preserve"> </w:t>
      </w:r>
      <w:r w:rsidR="006764DA">
        <w:rPr>
          <w:rFonts w:hint="eastAsia"/>
          <w:lang w:val="ko-KR" w:bidi="ko-KR"/>
        </w:rPr>
        <w:t>작은</w:t>
      </w:r>
      <w:r w:rsidR="006764DA">
        <w:rPr>
          <w:rFonts w:hint="eastAsia"/>
          <w:lang w:val="ko-KR" w:bidi="ko-KR"/>
        </w:rPr>
        <w:t xml:space="preserve"> </w:t>
      </w:r>
      <w:proofErr w:type="spellStart"/>
      <w:r w:rsidR="007A6572">
        <w:rPr>
          <w:rFonts w:hint="eastAsia"/>
          <w:lang w:val="ko-KR" w:bidi="ko-KR"/>
        </w:rPr>
        <w:t>DNA</w:t>
      </w:r>
      <w:r w:rsidR="007A6572">
        <w:rPr>
          <w:rFonts w:hint="eastAsia"/>
          <w:lang w:val="ko-KR" w:bidi="ko-KR"/>
        </w:rPr>
        <w:t>일</w:t>
      </w:r>
      <w:proofErr w:type="spellEnd"/>
      <w:r w:rsidR="007A6572">
        <w:rPr>
          <w:rFonts w:hint="eastAsia"/>
          <w:lang w:val="ko-KR" w:bidi="ko-KR"/>
        </w:rPr>
        <w:t xml:space="preserve"> </w:t>
      </w:r>
      <w:r w:rsidR="007A6572">
        <w:rPr>
          <w:rFonts w:hint="eastAsia"/>
          <w:lang w:val="ko-KR" w:bidi="ko-KR"/>
        </w:rPr>
        <w:t>것이고</w:t>
      </w:r>
      <w:r w:rsidR="007A6572">
        <w:rPr>
          <w:rFonts w:hint="eastAsia"/>
          <w:lang w:val="ko-KR" w:bidi="ko-KR"/>
        </w:rPr>
        <w:t xml:space="preserve"> </w:t>
      </w:r>
      <w:proofErr w:type="spellStart"/>
      <w:r w:rsidR="007A6572">
        <w:rPr>
          <w:rFonts w:hint="eastAsia"/>
          <w:lang w:val="ko-KR" w:bidi="ko-KR"/>
        </w:rPr>
        <w:t>B</w:t>
      </w:r>
      <w:proofErr w:type="spellEnd"/>
      <w:r w:rsidR="007A6572">
        <w:rPr>
          <w:rFonts w:hint="eastAsia"/>
          <w:lang w:val="ko-KR" w:bidi="ko-KR"/>
        </w:rPr>
        <w:t>의</w:t>
      </w:r>
      <w:r w:rsidR="007A6572">
        <w:rPr>
          <w:rFonts w:hint="eastAsia"/>
          <w:lang w:val="ko-KR" w:bidi="ko-KR"/>
        </w:rPr>
        <w:t xml:space="preserve"> </w:t>
      </w:r>
      <w:r w:rsidR="007A6572">
        <w:rPr>
          <w:rFonts w:hint="eastAsia"/>
          <w:lang w:val="ko-KR" w:bidi="ko-KR"/>
        </w:rPr>
        <w:t>경우</w:t>
      </w:r>
      <w:r w:rsidR="007A6572">
        <w:rPr>
          <w:rFonts w:hint="eastAsia"/>
          <w:lang w:val="ko-KR" w:bidi="ko-KR"/>
        </w:rPr>
        <w:t xml:space="preserve"> </w:t>
      </w:r>
      <w:r w:rsidR="00660C33">
        <w:rPr>
          <w:rFonts w:hint="eastAsia"/>
          <w:lang w:val="ko-KR" w:bidi="ko-KR"/>
        </w:rPr>
        <w:t>분자량이</w:t>
      </w:r>
      <w:r w:rsidR="00660C33">
        <w:rPr>
          <w:rFonts w:hint="eastAsia"/>
          <w:lang w:val="ko-KR" w:bidi="ko-KR"/>
        </w:rPr>
        <w:t xml:space="preserve"> </w:t>
      </w:r>
      <w:r w:rsidR="00660C33">
        <w:rPr>
          <w:rFonts w:hint="eastAsia"/>
          <w:lang w:val="ko-KR" w:bidi="ko-KR"/>
        </w:rPr>
        <w:t>가장</w:t>
      </w:r>
      <w:r w:rsidR="00660C33">
        <w:rPr>
          <w:rFonts w:hint="eastAsia"/>
          <w:lang w:val="ko-KR" w:bidi="ko-KR"/>
        </w:rPr>
        <w:t xml:space="preserve"> </w:t>
      </w:r>
      <w:r w:rsidR="00660C33">
        <w:rPr>
          <w:rFonts w:hint="eastAsia"/>
          <w:lang w:val="ko-KR" w:bidi="ko-KR"/>
        </w:rPr>
        <w:t>큰</w:t>
      </w:r>
      <w:r w:rsidR="00660C33">
        <w:rPr>
          <w:rFonts w:hint="eastAsia"/>
          <w:lang w:val="ko-KR" w:bidi="ko-KR"/>
        </w:rPr>
        <w:t xml:space="preserve"> </w:t>
      </w:r>
      <w:proofErr w:type="spellStart"/>
      <w:r w:rsidR="007A6572">
        <w:rPr>
          <w:rFonts w:hint="eastAsia"/>
          <w:lang w:val="ko-KR" w:bidi="ko-KR"/>
        </w:rPr>
        <w:t>DNA</w:t>
      </w:r>
      <w:r w:rsidR="007A6572">
        <w:rPr>
          <w:rFonts w:hint="eastAsia"/>
          <w:lang w:val="ko-KR" w:bidi="ko-KR"/>
        </w:rPr>
        <w:t>로</w:t>
      </w:r>
      <w:proofErr w:type="spellEnd"/>
      <w:r w:rsidR="007A6572">
        <w:rPr>
          <w:rFonts w:hint="eastAsia"/>
          <w:lang w:val="ko-KR" w:bidi="ko-KR"/>
        </w:rPr>
        <w:t xml:space="preserve"> </w:t>
      </w:r>
      <w:proofErr w:type="gramStart"/>
      <w:r w:rsidR="00260654">
        <w:rPr>
          <w:rFonts w:hint="eastAsia"/>
          <w:lang w:val="ko-KR" w:bidi="ko-KR"/>
        </w:rPr>
        <w:t>예상된다</w:t>
      </w:r>
      <w:r w:rsidR="00260654">
        <w:rPr>
          <w:rFonts w:hint="eastAsia"/>
          <w:lang w:val="ko-KR" w:bidi="ko-KR"/>
        </w:rPr>
        <w:t>..</w:t>
      </w:r>
      <w:proofErr w:type="gramEnd"/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또한</w:t>
      </w:r>
      <w:r w:rsidR="00260654">
        <w:rPr>
          <w:rFonts w:hint="eastAsia"/>
          <w:lang w:val="ko-KR" w:bidi="ko-KR"/>
        </w:rPr>
        <w:t xml:space="preserve"> C</w:t>
      </w:r>
      <w:r w:rsidR="00260654">
        <w:rPr>
          <w:rFonts w:hint="eastAsia"/>
          <w:lang w:val="ko-KR" w:bidi="ko-KR"/>
        </w:rPr>
        <w:t>의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경우</w:t>
      </w:r>
      <w:r w:rsidR="00260654">
        <w:rPr>
          <w:rFonts w:hint="eastAsia"/>
          <w:lang w:val="ko-KR" w:bidi="ko-KR"/>
        </w:rPr>
        <w:t xml:space="preserve"> 3</w:t>
      </w:r>
      <w:r w:rsidR="00260654">
        <w:rPr>
          <w:rFonts w:hint="eastAsia"/>
          <w:lang w:val="ko-KR" w:bidi="ko-KR"/>
        </w:rPr>
        <w:t>개의</w:t>
      </w:r>
      <w:r w:rsidR="00260654">
        <w:rPr>
          <w:rFonts w:hint="eastAsia"/>
          <w:lang w:val="ko-KR" w:bidi="ko-KR"/>
        </w:rPr>
        <w:t xml:space="preserve"> </w:t>
      </w:r>
      <w:proofErr w:type="spellStart"/>
      <w:r w:rsidR="00260654">
        <w:rPr>
          <w:rFonts w:hint="eastAsia"/>
          <w:lang w:val="ko-KR" w:bidi="ko-KR"/>
        </w:rPr>
        <w:t>DNA</w:t>
      </w:r>
      <w:r w:rsidR="00260654">
        <w:rPr>
          <w:rFonts w:hint="eastAsia"/>
          <w:lang w:val="ko-KR" w:bidi="ko-KR"/>
        </w:rPr>
        <w:t>로</w:t>
      </w:r>
      <w:proofErr w:type="spellEnd"/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구성되어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있는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것을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확인할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수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있었는데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이는</w:t>
      </w:r>
      <w:r w:rsidR="00260654">
        <w:rPr>
          <w:rFonts w:hint="eastAsia"/>
          <w:lang w:val="ko-KR" w:bidi="ko-KR"/>
        </w:rPr>
        <w:t xml:space="preserve"> 3</w:t>
      </w:r>
      <w:r w:rsidR="00260654">
        <w:rPr>
          <w:rFonts w:hint="eastAsia"/>
          <w:lang w:val="ko-KR" w:bidi="ko-KR"/>
        </w:rPr>
        <w:t>개의</w:t>
      </w:r>
      <w:r w:rsidR="00260654">
        <w:rPr>
          <w:rFonts w:hint="eastAsia"/>
          <w:lang w:val="ko-KR" w:bidi="ko-KR"/>
        </w:rPr>
        <w:t xml:space="preserve"> </w:t>
      </w:r>
      <w:proofErr w:type="spellStart"/>
      <w:r w:rsidR="00260654">
        <w:rPr>
          <w:rFonts w:hint="eastAsia"/>
          <w:lang w:val="ko-KR" w:bidi="ko-KR"/>
        </w:rPr>
        <w:t>DNA</w:t>
      </w:r>
      <w:r w:rsidR="00260654">
        <w:rPr>
          <w:rFonts w:hint="eastAsia"/>
          <w:lang w:val="ko-KR" w:bidi="ko-KR"/>
        </w:rPr>
        <w:t>가</w:t>
      </w:r>
      <w:proofErr w:type="spellEnd"/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각각의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분자량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또는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화학적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구조가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달라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이동속도가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다르기</w:t>
      </w:r>
      <w:r w:rsidR="00260654">
        <w:rPr>
          <w:rFonts w:hint="eastAsia"/>
          <w:lang w:val="ko-KR" w:bidi="ko-KR"/>
        </w:rPr>
        <w:t xml:space="preserve"> </w:t>
      </w:r>
      <w:r w:rsidR="00260654">
        <w:rPr>
          <w:rFonts w:hint="eastAsia"/>
          <w:lang w:val="ko-KR" w:bidi="ko-KR"/>
        </w:rPr>
        <w:t>때문이다</w:t>
      </w:r>
      <w:r w:rsidR="00260654">
        <w:rPr>
          <w:rFonts w:hint="eastAsia"/>
          <w:lang w:val="ko-KR" w:bidi="ko-KR"/>
        </w:rPr>
        <w:t>.</w:t>
      </w:r>
      <w:r w:rsidR="00660C33">
        <w:rPr>
          <w:rFonts w:hint="eastAsia"/>
          <w:lang w:val="ko-KR" w:bidi="ko-KR"/>
        </w:rPr>
        <w:t xml:space="preserve"> </w:t>
      </w:r>
      <w:proofErr w:type="spellStart"/>
      <w:r w:rsidR="00660C33">
        <w:rPr>
          <w:rFonts w:hint="eastAsia"/>
          <w:lang w:val="ko-KR" w:bidi="ko-KR"/>
        </w:rPr>
        <w:t>D</w:t>
      </w:r>
      <w:proofErr w:type="spellEnd"/>
      <w:r w:rsidR="00660C33">
        <w:rPr>
          <w:rFonts w:hint="eastAsia"/>
          <w:lang w:val="ko-KR" w:bidi="ko-KR"/>
        </w:rPr>
        <w:t xml:space="preserve"> </w:t>
      </w:r>
      <w:r w:rsidR="00660C33">
        <w:rPr>
          <w:rFonts w:hint="eastAsia"/>
          <w:lang w:val="ko-KR" w:bidi="ko-KR"/>
        </w:rPr>
        <w:t>시료의</w:t>
      </w:r>
      <w:r w:rsidR="00660C33">
        <w:rPr>
          <w:rFonts w:hint="eastAsia"/>
          <w:lang w:val="ko-KR" w:bidi="ko-KR"/>
        </w:rPr>
        <w:t xml:space="preserve"> </w:t>
      </w:r>
      <w:r w:rsidR="00660C33">
        <w:rPr>
          <w:rFonts w:hint="eastAsia"/>
          <w:lang w:val="ko-KR" w:bidi="ko-KR"/>
        </w:rPr>
        <w:t>경우</w:t>
      </w:r>
      <w:r w:rsidR="00660C33">
        <w:rPr>
          <w:rFonts w:hint="eastAsia"/>
          <w:lang w:val="ko-KR" w:bidi="ko-KR"/>
        </w:rPr>
        <w:t xml:space="preserve"> </w:t>
      </w:r>
      <w:r w:rsidR="00660C33">
        <w:rPr>
          <w:rFonts w:hint="eastAsia"/>
          <w:lang w:val="ko-KR" w:bidi="ko-KR"/>
        </w:rPr>
        <w:t>시료가</w:t>
      </w:r>
      <w:r w:rsidR="00660C33">
        <w:rPr>
          <w:rFonts w:hint="eastAsia"/>
          <w:lang w:val="ko-KR" w:bidi="ko-KR"/>
        </w:rPr>
        <w:t xml:space="preserve"> 2</w:t>
      </w:r>
      <w:r w:rsidR="00660C33">
        <w:rPr>
          <w:rFonts w:hint="eastAsia"/>
          <w:lang w:val="ko-KR" w:bidi="ko-KR"/>
        </w:rPr>
        <w:t>개로</w:t>
      </w:r>
      <w:r w:rsidR="00660C33">
        <w:rPr>
          <w:rFonts w:hint="eastAsia"/>
          <w:lang w:val="ko-KR" w:bidi="ko-KR"/>
        </w:rPr>
        <w:t xml:space="preserve"> </w:t>
      </w:r>
      <w:r w:rsidR="00660C33">
        <w:rPr>
          <w:rFonts w:hint="eastAsia"/>
          <w:lang w:val="ko-KR" w:bidi="ko-KR"/>
        </w:rPr>
        <w:t>분리되어</w:t>
      </w:r>
      <w:r w:rsidR="00660C33">
        <w:rPr>
          <w:rFonts w:hint="eastAsia"/>
          <w:lang w:val="ko-KR" w:bidi="ko-KR"/>
        </w:rPr>
        <w:t xml:space="preserve"> 2</w:t>
      </w:r>
      <w:r w:rsidR="00660C33">
        <w:rPr>
          <w:rFonts w:hint="eastAsia"/>
          <w:lang w:val="ko-KR" w:bidi="ko-KR"/>
        </w:rPr>
        <w:t>개의</w:t>
      </w:r>
      <w:r w:rsidR="00660C33">
        <w:rPr>
          <w:rFonts w:hint="eastAsia"/>
          <w:lang w:val="ko-KR" w:bidi="ko-KR"/>
        </w:rPr>
        <w:t xml:space="preserve"> </w:t>
      </w:r>
      <w:proofErr w:type="spellStart"/>
      <w:r w:rsidR="00660C33">
        <w:rPr>
          <w:rFonts w:hint="eastAsia"/>
          <w:lang w:val="ko-KR" w:bidi="ko-KR"/>
        </w:rPr>
        <w:t>DNA</w:t>
      </w:r>
      <w:r w:rsidR="00660C33">
        <w:rPr>
          <w:rFonts w:hint="eastAsia"/>
          <w:lang w:val="ko-KR" w:bidi="ko-KR"/>
        </w:rPr>
        <w:t>로</w:t>
      </w:r>
      <w:proofErr w:type="spellEnd"/>
      <w:r w:rsidR="00660C33">
        <w:rPr>
          <w:rFonts w:hint="eastAsia"/>
          <w:lang w:val="ko-KR" w:bidi="ko-KR"/>
        </w:rPr>
        <w:t xml:space="preserve"> </w:t>
      </w:r>
      <w:r w:rsidR="00AD0ED4">
        <w:rPr>
          <w:rFonts w:hint="eastAsia"/>
          <w:lang w:val="ko-KR" w:bidi="ko-KR"/>
        </w:rPr>
        <w:t>구성되어</w:t>
      </w:r>
      <w:r w:rsidR="00AD0ED4">
        <w:rPr>
          <w:rFonts w:hint="eastAsia"/>
          <w:lang w:val="ko-KR" w:bidi="ko-KR"/>
        </w:rPr>
        <w:t xml:space="preserve"> </w:t>
      </w:r>
      <w:r w:rsidR="00AD0ED4">
        <w:rPr>
          <w:rFonts w:hint="eastAsia"/>
          <w:lang w:val="ko-KR" w:bidi="ko-KR"/>
        </w:rPr>
        <w:t>있음을</w:t>
      </w:r>
      <w:r w:rsidR="00AD0ED4">
        <w:rPr>
          <w:rFonts w:hint="eastAsia"/>
          <w:lang w:val="ko-KR" w:bidi="ko-KR"/>
        </w:rPr>
        <w:t xml:space="preserve"> </w:t>
      </w:r>
      <w:r w:rsidR="00AD0ED4">
        <w:rPr>
          <w:rFonts w:hint="eastAsia"/>
          <w:lang w:val="ko-KR" w:bidi="ko-KR"/>
        </w:rPr>
        <w:t>확인할</w:t>
      </w:r>
      <w:r w:rsidR="00AD0ED4">
        <w:rPr>
          <w:rFonts w:hint="eastAsia"/>
          <w:lang w:val="ko-KR" w:bidi="ko-KR"/>
        </w:rPr>
        <w:t xml:space="preserve"> </w:t>
      </w:r>
      <w:r w:rsidR="00AD0ED4">
        <w:rPr>
          <w:rFonts w:hint="eastAsia"/>
          <w:lang w:val="ko-KR" w:bidi="ko-KR"/>
        </w:rPr>
        <w:t>수</w:t>
      </w:r>
      <w:r w:rsidR="00AD0ED4">
        <w:rPr>
          <w:rFonts w:hint="eastAsia"/>
          <w:lang w:val="ko-KR" w:bidi="ko-KR"/>
        </w:rPr>
        <w:t xml:space="preserve"> </w:t>
      </w:r>
      <w:r w:rsidR="00AD0ED4">
        <w:rPr>
          <w:rFonts w:hint="eastAsia"/>
          <w:lang w:val="ko-KR" w:bidi="ko-KR"/>
        </w:rPr>
        <w:t>있었다</w:t>
      </w:r>
      <w:r w:rsidR="00AD0ED4">
        <w:rPr>
          <w:rFonts w:hint="eastAsia"/>
          <w:lang w:val="ko-KR" w:bidi="ko-KR"/>
        </w:rPr>
        <w:t>.</w:t>
      </w:r>
    </w:p>
    <w:p w14:paraId="5DB5E19C" w14:textId="55011BD1" w:rsidR="00260654" w:rsidRDefault="00260654" w:rsidP="00B2684F">
      <w:pPr>
        <w:rPr>
          <w:lang w:val="ko-KR" w:bidi="ko-KR"/>
        </w:rPr>
      </w:pPr>
      <w:r>
        <w:rPr>
          <w:rFonts w:hint="eastAsia"/>
          <w:lang w:val="ko-KR" w:bidi="ko-KR"/>
        </w:rPr>
        <w:t>다른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조와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바교했을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때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같은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시간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동안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실험을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진행했음에도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B</w:t>
      </w:r>
      <w:r>
        <w:rPr>
          <w:rFonts w:hint="eastAsia"/>
          <w:lang w:val="ko-KR" w:bidi="ko-KR"/>
        </w:rPr>
        <w:t>조에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비해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반응이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생각보다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많이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나오지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못했는데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이는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아가로</w:t>
      </w:r>
      <w:r w:rsidR="007339C9">
        <w:rPr>
          <w:rFonts w:hint="eastAsia"/>
          <w:lang w:val="ko-KR" w:bidi="ko-KR"/>
        </w:rPr>
        <w:t>스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겔의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농도에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따른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차이일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것으로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예상된다</w:t>
      </w:r>
      <w:r>
        <w:rPr>
          <w:rFonts w:hint="eastAsia"/>
          <w:lang w:val="ko-KR" w:bidi="ko-KR"/>
        </w:rPr>
        <w:t>.</w:t>
      </w:r>
    </w:p>
    <w:p w14:paraId="1381C7EE" w14:textId="2ACE7A9B" w:rsidR="008C692F" w:rsidRDefault="008C692F" w:rsidP="00B2684F">
      <w:pPr>
        <w:rPr>
          <w:rFonts w:hint="eastAsia"/>
          <w:lang w:val="ko-KR" w:bidi="ko-KR"/>
        </w:rPr>
      </w:pPr>
      <w:r>
        <w:rPr>
          <w:noProof/>
          <w:lang w:val="ko-KR" w:bidi="ko-KR"/>
        </w:rPr>
        <w:drawing>
          <wp:inline distT="0" distB="0" distL="0" distR="0" wp14:anchorId="441BBF75" wp14:editId="06F720DD">
            <wp:extent cx="2965450" cy="4292600"/>
            <wp:effectExtent l="0" t="0" r="6350" b="0"/>
            <wp:docPr id="145788214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56" r="18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7459B" w14:textId="77777777" w:rsidR="008E0DE1" w:rsidRDefault="008E0DE1" w:rsidP="00B2684F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</w:p>
    <w:p w14:paraId="4C352E02" w14:textId="1B470E5A" w:rsidR="00B2684F" w:rsidRDefault="00B2684F" w:rsidP="00B5359E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  <w:r>
        <w:rPr>
          <w:rFonts w:hint="eastAsia"/>
          <w:sz w:val="24"/>
          <w:szCs w:val="24"/>
          <w:lang w:val="ko-KR" w:bidi="ko-KR"/>
        </w:rPr>
        <w:t>결론</w:t>
      </w:r>
      <w:r>
        <w:rPr>
          <w:rFonts w:hint="eastAsia"/>
          <w:sz w:val="24"/>
          <w:szCs w:val="24"/>
          <w:lang w:val="ko-KR" w:bidi="ko-KR"/>
        </w:rPr>
        <w:t>:</w:t>
      </w:r>
    </w:p>
    <w:p w14:paraId="2BB3D6AE" w14:textId="7AF1DBC7" w:rsidR="00B5359E" w:rsidRPr="00B5359E" w:rsidRDefault="00B36F13" w:rsidP="00B5359E">
      <w:pPr>
        <w:rPr>
          <w:rFonts w:hint="eastAsia"/>
          <w:lang w:val="ko-KR" w:bidi="ko-KR"/>
        </w:rPr>
      </w:pPr>
      <w:r>
        <w:rPr>
          <w:rFonts w:hint="eastAsia"/>
          <w:lang w:val="ko-KR" w:bidi="ko-KR"/>
        </w:rPr>
        <w:lastRenderedPageBreak/>
        <w:t>-</w:t>
      </w:r>
      <w:r>
        <w:rPr>
          <w:rFonts w:hint="eastAsia"/>
          <w:lang w:val="ko-KR" w:bidi="ko-KR"/>
        </w:rPr>
        <w:t>전하를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띠는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DNA</w:t>
      </w:r>
      <w:r>
        <w:rPr>
          <w:rFonts w:hint="eastAsia"/>
          <w:lang w:val="ko-KR" w:bidi="ko-KR"/>
        </w:rPr>
        <w:t>가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양극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방향으로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이동할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때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분자량의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크기가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이동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속도를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결정한다</w:t>
      </w:r>
      <w:r>
        <w:rPr>
          <w:rFonts w:hint="eastAsia"/>
          <w:lang w:val="ko-KR" w:bidi="ko-KR"/>
        </w:rPr>
        <w:t xml:space="preserve">. </w:t>
      </w:r>
      <w:r w:rsidR="0042589D">
        <w:rPr>
          <w:rFonts w:hint="eastAsia"/>
          <w:lang w:val="ko-KR" w:bidi="ko-KR"/>
        </w:rPr>
        <w:t>시료가</w:t>
      </w:r>
      <w:r w:rsidR="0042589D">
        <w:rPr>
          <w:rFonts w:hint="eastAsia"/>
          <w:lang w:val="ko-KR" w:bidi="ko-KR"/>
        </w:rPr>
        <w:t xml:space="preserve"> 2</w:t>
      </w:r>
      <w:r w:rsidR="0042589D">
        <w:rPr>
          <w:rFonts w:hint="eastAsia"/>
          <w:lang w:val="ko-KR" w:bidi="ko-KR"/>
        </w:rPr>
        <w:t>개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이상으로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나누어지는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경우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시료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내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분자량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또는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입체적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화학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구조가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서로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달라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이동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속도에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차이를</w:t>
      </w:r>
      <w:r w:rsidR="0042589D">
        <w:rPr>
          <w:rFonts w:hint="eastAsia"/>
          <w:lang w:val="ko-KR" w:bidi="ko-KR"/>
        </w:rPr>
        <w:t xml:space="preserve"> </w:t>
      </w:r>
      <w:r w:rsidR="0042589D">
        <w:rPr>
          <w:rFonts w:hint="eastAsia"/>
          <w:lang w:val="ko-KR" w:bidi="ko-KR"/>
        </w:rPr>
        <w:t>보</w:t>
      </w:r>
      <w:r w:rsidR="004D20C5">
        <w:rPr>
          <w:rFonts w:hint="eastAsia"/>
          <w:lang w:val="ko-KR" w:bidi="ko-KR"/>
        </w:rPr>
        <w:t>인다</w:t>
      </w:r>
      <w:r w:rsidR="004D20C5">
        <w:rPr>
          <w:rFonts w:hint="eastAsia"/>
          <w:lang w:val="ko-KR" w:bidi="ko-KR"/>
        </w:rPr>
        <w:t xml:space="preserve">. </w:t>
      </w:r>
      <w:r w:rsidR="004D20C5">
        <w:rPr>
          <w:rFonts w:hint="eastAsia"/>
          <w:lang w:val="ko-KR" w:bidi="ko-KR"/>
        </w:rPr>
        <w:t>또한</w:t>
      </w:r>
      <w:r w:rsidR="004D20C5">
        <w:rPr>
          <w:rFonts w:hint="eastAsia"/>
          <w:lang w:val="ko-KR" w:bidi="ko-KR"/>
        </w:rPr>
        <w:t xml:space="preserve"> </w:t>
      </w:r>
      <w:proofErr w:type="spellStart"/>
      <w:r w:rsidR="004D20C5">
        <w:rPr>
          <w:rFonts w:hint="eastAsia"/>
          <w:lang w:val="ko-KR" w:bidi="ko-KR"/>
        </w:rPr>
        <w:t>아가로스</w:t>
      </w:r>
      <w:proofErr w:type="spellEnd"/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겔의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농도차이로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인해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겔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내부의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그물망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구조의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촘촘함이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달라져</w:t>
      </w:r>
      <w:r w:rsidR="004D20C5">
        <w:rPr>
          <w:rFonts w:hint="eastAsia"/>
          <w:lang w:val="ko-KR" w:bidi="ko-KR"/>
        </w:rPr>
        <w:t xml:space="preserve"> </w:t>
      </w:r>
      <w:proofErr w:type="spellStart"/>
      <w:r w:rsidR="004D20C5">
        <w:rPr>
          <w:rFonts w:hint="eastAsia"/>
          <w:lang w:val="ko-KR" w:bidi="ko-KR"/>
        </w:rPr>
        <w:t>DNA</w:t>
      </w:r>
      <w:r w:rsidR="004D20C5">
        <w:rPr>
          <w:rFonts w:hint="eastAsia"/>
          <w:lang w:val="ko-KR" w:bidi="ko-KR"/>
        </w:rPr>
        <w:t>의</w:t>
      </w:r>
      <w:proofErr w:type="spellEnd"/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이동성에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직접적인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차이를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유발했을</w:t>
      </w:r>
      <w:r w:rsidR="004D20C5">
        <w:rPr>
          <w:rFonts w:hint="eastAsia"/>
          <w:lang w:val="ko-KR" w:bidi="ko-KR"/>
        </w:rPr>
        <w:t xml:space="preserve"> </w:t>
      </w:r>
      <w:r w:rsidR="004D20C5">
        <w:rPr>
          <w:rFonts w:hint="eastAsia"/>
          <w:lang w:val="ko-KR" w:bidi="ko-KR"/>
        </w:rPr>
        <w:t>것이다</w:t>
      </w:r>
      <w:r w:rsidR="004D20C5">
        <w:rPr>
          <w:rFonts w:hint="eastAsia"/>
          <w:lang w:val="ko-KR" w:bidi="ko-KR"/>
        </w:rPr>
        <w:t>.</w:t>
      </w:r>
    </w:p>
    <w:p w14:paraId="53845DC7" w14:textId="6F55A0D4" w:rsidR="00B2684F" w:rsidRDefault="00B2684F" w:rsidP="00B2684F">
      <w:pPr>
        <w:rPr>
          <w:lang w:val="ko-KR" w:bidi="ko-KR"/>
        </w:rPr>
      </w:pPr>
    </w:p>
    <w:p w14:paraId="1887FB30" w14:textId="33BC2F1D" w:rsidR="008E0DE1" w:rsidRDefault="00B2684F" w:rsidP="008E0DE1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  <w:r>
        <w:rPr>
          <w:rFonts w:hint="eastAsia"/>
          <w:sz w:val="24"/>
          <w:szCs w:val="24"/>
          <w:lang w:val="ko-KR" w:bidi="ko-KR"/>
        </w:rPr>
        <w:t>추가탐구</w:t>
      </w:r>
      <w:r>
        <w:rPr>
          <w:rFonts w:hint="eastAsia"/>
          <w:sz w:val="24"/>
          <w:szCs w:val="24"/>
          <w:lang w:val="ko-KR" w:bidi="ko-KR"/>
        </w:rPr>
        <w:t>:</w:t>
      </w:r>
    </w:p>
    <w:p w14:paraId="3B8A6F0A" w14:textId="10E48639" w:rsidR="008E0DE1" w:rsidRDefault="008E0DE1" w:rsidP="008E0DE1">
      <w:pPr>
        <w:rPr>
          <w:lang w:val="ko-KR" w:bidi="ko-KR"/>
        </w:rPr>
      </w:pPr>
      <w:r>
        <w:rPr>
          <w:rFonts w:hint="eastAsia"/>
          <w:lang w:val="ko-KR" w:bidi="ko-KR"/>
        </w:rPr>
        <w:t xml:space="preserve"> </w:t>
      </w:r>
      <w:proofErr w:type="spellStart"/>
      <w:r w:rsidR="007339C9">
        <w:rPr>
          <w:rFonts w:hint="eastAsia"/>
          <w:lang w:val="ko-KR" w:bidi="ko-KR"/>
        </w:rPr>
        <w:t>B</w:t>
      </w:r>
      <w:r w:rsidR="007339C9">
        <w:rPr>
          <w:rFonts w:hint="eastAsia"/>
          <w:lang w:val="ko-KR" w:bidi="ko-KR"/>
        </w:rPr>
        <w:t>조와의</w:t>
      </w:r>
      <w:proofErr w:type="spellEnd"/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반응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및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이동거리의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차이를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유발한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원인으로</w:t>
      </w:r>
      <w:r w:rsidR="007339C9">
        <w:rPr>
          <w:rFonts w:hint="eastAsia"/>
          <w:lang w:val="ko-KR" w:bidi="ko-KR"/>
        </w:rPr>
        <w:t xml:space="preserve"> </w:t>
      </w:r>
      <w:proofErr w:type="spellStart"/>
      <w:r w:rsidR="007339C9">
        <w:rPr>
          <w:rFonts w:hint="eastAsia"/>
          <w:lang w:val="ko-KR" w:bidi="ko-KR"/>
        </w:rPr>
        <w:t>아가로스</w:t>
      </w:r>
      <w:proofErr w:type="spellEnd"/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겔의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농도를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꼽았는데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이에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대한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원리를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이해하고자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추가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탐구를</w:t>
      </w:r>
      <w:r w:rsidR="007339C9">
        <w:rPr>
          <w:rFonts w:hint="eastAsia"/>
          <w:lang w:val="ko-KR" w:bidi="ko-KR"/>
        </w:rPr>
        <w:t xml:space="preserve"> </w:t>
      </w:r>
      <w:r w:rsidR="007339C9">
        <w:rPr>
          <w:rFonts w:hint="eastAsia"/>
          <w:lang w:val="ko-KR" w:bidi="ko-KR"/>
        </w:rPr>
        <w:t>진행하였다</w:t>
      </w:r>
      <w:r w:rsidR="007339C9">
        <w:rPr>
          <w:rFonts w:hint="eastAsia"/>
          <w:lang w:val="ko-KR" w:bidi="ko-KR"/>
        </w:rPr>
        <w:t>.</w:t>
      </w:r>
    </w:p>
    <w:p w14:paraId="702CA928" w14:textId="0D44E6CE" w:rsidR="0032241B" w:rsidRDefault="007339C9" w:rsidP="008E0DE1">
      <w:pPr>
        <w:rPr>
          <w:lang w:val="ko-KR" w:bidi="ko-KR"/>
        </w:rPr>
      </w:pPr>
      <w:proofErr w:type="spellStart"/>
      <w:r>
        <w:rPr>
          <w:rFonts w:hint="eastAsia"/>
          <w:lang w:val="ko-KR" w:bidi="ko-KR"/>
        </w:rPr>
        <w:t>아가로스의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농도가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높아질수록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내부의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평균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공극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크기가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감소하는데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이로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이인해</w:t>
      </w:r>
      <w:proofErr w:type="spellEnd"/>
      <w:r>
        <w:rPr>
          <w:rFonts w:hint="eastAsia"/>
          <w:lang w:val="ko-KR" w:bidi="ko-KR"/>
        </w:rPr>
        <w:t xml:space="preserve"> DNA </w:t>
      </w:r>
      <w:r>
        <w:rPr>
          <w:rFonts w:hint="eastAsia"/>
          <w:lang w:val="ko-KR" w:bidi="ko-KR"/>
        </w:rPr>
        <w:t>분자가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통과할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수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있는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유효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공간이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줄어든다</w:t>
      </w:r>
      <w:r>
        <w:rPr>
          <w:rFonts w:hint="eastAsia"/>
          <w:lang w:val="ko-KR" w:bidi="ko-KR"/>
        </w:rPr>
        <w:t xml:space="preserve">. </w:t>
      </w:r>
      <w:r>
        <w:rPr>
          <w:rFonts w:hint="eastAsia"/>
          <w:lang w:val="ko-KR" w:bidi="ko-KR"/>
        </w:rPr>
        <w:t>이를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배제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부피효과라고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하며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분자량이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큰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시료들</w:t>
      </w:r>
      <w:r w:rsidR="00B65284">
        <w:rPr>
          <w:rFonts w:hint="eastAsia"/>
          <w:lang w:val="ko-KR" w:bidi="ko-KR"/>
        </w:rPr>
        <w:t>의</w:t>
      </w:r>
      <w:r w:rsidR="00B65284">
        <w:rPr>
          <w:rFonts w:hint="eastAsia"/>
          <w:lang w:val="ko-KR" w:bidi="ko-KR"/>
        </w:rPr>
        <w:t xml:space="preserve"> </w:t>
      </w:r>
      <w:r w:rsidR="00B65284">
        <w:rPr>
          <w:rFonts w:hint="eastAsia"/>
          <w:lang w:val="ko-KR" w:bidi="ko-KR"/>
        </w:rPr>
        <w:t>경우</w:t>
      </w:r>
      <w:r w:rsidR="00B65284">
        <w:rPr>
          <w:rFonts w:hint="eastAsia"/>
          <w:lang w:val="ko-KR" w:bidi="ko-KR"/>
        </w:rPr>
        <w:t xml:space="preserve"> </w:t>
      </w:r>
      <w:r w:rsidR="00B65284">
        <w:rPr>
          <w:rFonts w:hint="eastAsia"/>
          <w:lang w:val="ko-KR" w:bidi="ko-KR"/>
        </w:rPr>
        <w:t>겔</w:t>
      </w:r>
      <w:r w:rsidR="00B65284">
        <w:rPr>
          <w:rFonts w:hint="eastAsia"/>
          <w:lang w:val="ko-KR" w:bidi="ko-KR"/>
        </w:rPr>
        <w:t xml:space="preserve"> </w:t>
      </w:r>
      <w:r w:rsidR="00B65284">
        <w:rPr>
          <w:rFonts w:hint="eastAsia"/>
          <w:lang w:val="ko-KR" w:bidi="ko-KR"/>
        </w:rPr>
        <w:t>입자와의</w:t>
      </w:r>
      <w:r w:rsidR="00B65284">
        <w:rPr>
          <w:rFonts w:hint="eastAsia"/>
          <w:lang w:val="ko-KR" w:bidi="ko-KR"/>
        </w:rPr>
        <w:t xml:space="preserve"> </w:t>
      </w:r>
      <w:r w:rsidR="00B65284">
        <w:rPr>
          <w:rFonts w:hint="eastAsia"/>
          <w:lang w:val="ko-KR" w:bidi="ko-KR"/>
        </w:rPr>
        <w:t>마찰</w:t>
      </w:r>
      <w:r w:rsidR="00B65284">
        <w:rPr>
          <w:rFonts w:hint="eastAsia"/>
          <w:lang w:val="ko-KR" w:bidi="ko-KR"/>
        </w:rPr>
        <w:t xml:space="preserve"> </w:t>
      </w:r>
      <w:r w:rsidR="00B65284">
        <w:rPr>
          <w:rFonts w:hint="eastAsia"/>
          <w:lang w:val="ko-KR" w:bidi="ko-KR"/>
        </w:rPr>
        <w:t>저항이</w:t>
      </w:r>
      <w:r w:rsidR="00B65284">
        <w:rPr>
          <w:rFonts w:hint="eastAsia"/>
          <w:lang w:val="ko-KR" w:bidi="ko-KR"/>
        </w:rPr>
        <w:t xml:space="preserve"> </w:t>
      </w:r>
      <w:r w:rsidR="00B65284">
        <w:rPr>
          <w:rFonts w:hint="eastAsia"/>
          <w:lang w:val="ko-KR" w:bidi="ko-KR"/>
        </w:rPr>
        <w:t>증가하여</w:t>
      </w:r>
      <w:r w:rsidR="00B65284">
        <w:rPr>
          <w:rFonts w:hint="eastAsia"/>
          <w:lang w:val="ko-KR" w:bidi="ko-KR"/>
        </w:rPr>
        <w:t xml:space="preserve"> </w:t>
      </w:r>
      <w:r w:rsidR="00B65284">
        <w:rPr>
          <w:rFonts w:hint="eastAsia"/>
          <w:lang w:val="ko-KR" w:bidi="ko-KR"/>
        </w:rPr>
        <w:t>이동속도가</w:t>
      </w:r>
      <w:r w:rsidR="00B65284">
        <w:rPr>
          <w:rFonts w:hint="eastAsia"/>
          <w:lang w:val="ko-KR" w:bidi="ko-KR"/>
        </w:rPr>
        <w:t xml:space="preserve"> </w:t>
      </w:r>
      <w:r w:rsidR="00B65284">
        <w:rPr>
          <w:rFonts w:hint="eastAsia"/>
          <w:lang w:val="ko-KR" w:bidi="ko-KR"/>
        </w:rPr>
        <w:t>둔화된다</w:t>
      </w:r>
      <w:r w:rsidR="00B65284">
        <w:rPr>
          <w:rFonts w:hint="eastAsia"/>
          <w:lang w:val="ko-KR" w:bidi="ko-KR"/>
        </w:rPr>
        <w:t>.</w:t>
      </w:r>
    </w:p>
    <w:p w14:paraId="511AD85F" w14:textId="2B56F3CB" w:rsidR="0032241B" w:rsidRDefault="0032241B" w:rsidP="008E0DE1">
      <w:pPr>
        <w:rPr>
          <w:lang w:val="ko-KR" w:bidi="ko-KR"/>
        </w:rPr>
      </w:pPr>
    </w:p>
    <w:p w14:paraId="08C834D2" w14:textId="5526F074" w:rsidR="00F44844" w:rsidRPr="008E0DE1" w:rsidRDefault="00F44844" w:rsidP="008E0DE1">
      <w:pPr>
        <w:rPr>
          <w:rFonts w:hint="eastAsia"/>
          <w:lang w:val="ko-KR" w:bidi="ko-KR"/>
        </w:rPr>
      </w:pPr>
      <w:r>
        <w:rPr>
          <w:rFonts w:hint="eastAsia"/>
          <w:lang w:val="ko-KR" w:bidi="ko-KR"/>
        </w:rPr>
        <w:t>실험에서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하나의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시료가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여러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개로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나뉘는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현상은</w:t>
      </w:r>
      <w:r>
        <w:rPr>
          <w:rFonts w:hint="eastAsia"/>
          <w:lang w:val="ko-KR" w:bidi="ko-KR"/>
        </w:rPr>
        <w:t xml:space="preserve"> DNA </w:t>
      </w:r>
      <w:r>
        <w:rPr>
          <w:rFonts w:hint="eastAsia"/>
          <w:lang w:val="ko-KR" w:bidi="ko-KR"/>
        </w:rPr>
        <w:t>단편의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분리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현상이라고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하며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유전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질환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및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감염병을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진단하는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기술에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사용된다</w:t>
      </w:r>
      <w:r>
        <w:rPr>
          <w:rFonts w:hint="eastAsia"/>
          <w:lang w:val="ko-KR" w:bidi="ko-KR"/>
        </w:rPr>
        <w:t>.</w:t>
      </w:r>
    </w:p>
    <w:sectPr w:rsidR="00F44844" w:rsidRPr="008E0DE1">
      <w:foot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7BB0" w14:textId="77777777" w:rsidR="006A141C" w:rsidRDefault="006A141C">
      <w:pPr>
        <w:spacing w:after="0" w:line="240" w:lineRule="auto"/>
      </w:pPr>
      <w:r>
        <w:separator/>
      </w:r>
    </w:p>
    <w:p w14:paraId="2786F1C5" w14:textId="77777777" w:rsidR="006A141C" w:rsidRDefault="006A141C"/>
  </w:endnote>
  <w:endnote w:type="continuationSeparator" w:id="0">
    <w:p w14:paraId="3916DF00" w14:textId="77777777" w:rsidR="006A141C" w:rsidRDefault="006A141C">
      <w:pPr>
        <w:spacing w:after="0" w:line="240" w:lineRule="auto"/>
      </w:pPr>
      <w:r>
        <w:continuationSeparator/>
      </w:r>
    </w:p>
    <w:p w14:paraId="3D75D7E5" w14:textId="77777777" w:rsidR="006A141C" w:rsidRDefault="006A1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바닥글 레이아웃 표"/>
    </w:tblPr>
    <w:tblGrid>
      <w:gridCol w:w="3011"/>
      <w:gridCol w:w="3008"/>
      <w:gridCol w:w="3008"/>
    </w:tblGrid>
    <w:tr w:rsidR="005F00F0" w14:paraId="38CDA634" w14:textId="77777777">
      <w:tc>
        <w:tcPr>
          <w:tcW w:w="3116" w:type="dxa"/>
        </w:tcPr>
        <w:p w14:paraId="47260B06" w14:textId="77777777" w:rsidR="005F00F0" w:rsidRDefault="00D14E0F">
          <w:pPr>
            <w:pStyle w:val="ab"/>
          </w:pPr>
          <w:r>
            <w:rPr>
              <w:lang w:val="ko-KR" w:bidi="ko-KR"/>
            </w:rPr>
            <w:t>2</w:t>
          </w:r>
        </w:p>
      </w:tc>
      <w:tc>
        <w:tcPr>
          <w:tcW w:w="3117" w:type="dxa"/>
        </w:tcPr>
        <w:p w14:paraId="1981B894" w14:textId="77777777" w:rsidR="005F00F0" w:rsidRDefault="005F00F0">
          <w:pPr>
            <w:pStyle w:val="ab"/>
            <w:jc w:val="center"/>
          </w:pPr>
        </w:p>
      </w:tc>
      <w:tc>
        <w:tcPr>
          <w:tcW w:w="3117" w:type="dxa"/>
        </w:tcPr>
        <w:p w14:paraId="2092BF9D" w14:textId="77777777" w:rsidR="005F00F0" w:rsidRDefault="005F00F0">
          <w:pPr>
            <w:pStyle w:val="ab"/>
            <w:jc w:val="right"/>
          </w:pPr>
        </w:p>
      </w:tc>
    </w:tr>
  </w:tbl>
  <w:p w14:paraId="446DED43" w14:textId="77777777" w:rsidR="005F00F0" w:rsidRDefault="005F00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3076" w14:textId="77777777" w:rsidR="006A141C" w:rsidRDefault="006A141C">
      <w:pPr>
        <w:spacing w:after="0" w:line="240" w:lineRule="auto"/>
      </w:pPr>
      <w:r>
        <w:separator/>
      </w:r>
    </w:p>
    <w:p w14:paraId="6C94E9B8" w14:textId="77777777" w:rsidR="006A141C" w:rsidRDefault="006A141C"/>
  </w:footnote>
  <w:footnote w:type="continuationSeparator" w:id="0">
    <w:p w14:paraId="0371BA02" w14:textId="77777777" w:rsidR="006A141C" w:rsidRDefault="006A141C">
      <w:pPr>
        <w:spacing w:after="0" w:line="240" w:lineRule="auto"/>
      </w:pPr>
      <w:r>
        <w:continuationSeparator/>
      </w:r>
    </w:p>
    <w:p w14:paraId="3CF99653" w14:textId="77777777" w:rsidR="006A141C" w:rsidRDefault="006A14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 w16cid:durableId="1740640495">
    <w:abstractNumId w:val="9"/>
  </w:num>
  <w:num w:numId="2" w16cid:durableId="1283073045">
    <w:abstractNumId w:val="9"/>
  </w:num>
  <w:num w:numId="3" w16cid:durableId="1654289102">
    <w:abstractNumId w:val="7"/>
  </w:num>
  <w:num w:numId="4" w16cid:durableId="1418399685">
    <w:abstractNumId w:val="6"/>
  </w:num>
  <w:num w:numId="5" w16cid:durableId="408314828">
    <w:abstractNumId w:val="5"/>
  </w:num>
  <w:num w:numId="6" w16cid:durableId="563874217">
    <w:abstractNumId w:val="4"/>
  </w:num>
  <w:num w:numId="7" w16cid:durableId="574361796">
    <w:abstractNumId w:val="8"/>
  </w:num>
  <w:num w:numId="8" w16cid:durableId="638069999">
    <w:abstractNumId w:val="3"/>
  </w:num>
  <w:num w:numId="9" w16cid:durableId="1847595546">
    <w:abstractNumId w:val="2"/>
  </w:num>
  <w:num w:numId="10" w16cid:durableId="256522635">
    <w:abstractNumId w:val="1"/>
  </w:num>
  <w:num w:numId="11" w16cid:durableId="6697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F0"/>
    <w:rsid w:val="00041706"/>
    <w:rsid w:val="001B7D7C"/>
    <w:rsid w:val="00260654"/>
    <w:rsid w:val="0032241B"/>
    <w:rsid w:val="003A40E8"/>
    <w:rsid w:val="00422383"/>
    <w:rsid w:val="0042589D"/>
    <w:rsid w:val="004D20C5"/>
    <w:rsid w:val="00530690"/>
    <w:rsid w:val="005F00F0"/>
    <w:rsid w:val="00660C33"/>
    <w:rsid w:val="006764DA"/>
    <w:rsid w:val="00684B83"/>
    <w:rsid w:val="006A141C"/>
    <w:rsid w:val="00701478"/>
    <w:rsid w:val="007339C9"/>
    <w:rsid w:val="007449F6"/>
    <w:rsid w:val="007A6572"/>
    <w:rsid w:val="007B7015"/>
    <w:rsid w:val="007D4F34"/>
    <w:rsid w:val="008C692F"/>
    <w:rsid w:val="008E0DE1"/>
    <w:rsid w:val="009979D7"/>
    <w:rsid w:val="00A83D59"/>
    <w:rsid w:val="00A86168"/>
    <w:rsid w:val="00AD0ED4"/>
    <w:rsid w:val="00AD2C49"/>
    <w:rsid w:val="00B0443A"/>
    <w:rsid w:val="00B2684F"/>
    <w:rsid w:val="00B36F13"/>
    <w:rsid w:val="00B5359E"/>
    <w:rsid w:val="00B65284"/>
    <w:rsid w:val="00BC446D"/>
    <w:rsid w:val="00BD6A3C"/>
    <w:rsid w:val="00CF1898"/>
    <w:rsid w:val="00D05D66"/>
    <w:rsid w:val="00D14E0F"/>
    <w:rsid w:val="00F44844"/>
    <w:rsid w:val="00F76A67"/>
    <w:rsid w:val="00F867E6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34C6F"/>
  <w15:chartTrackingRefBased/>
  <w15:docId w15:val="{62B8C752-9C50-4349-9BD6-FF3DA4F2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7F7F7F" w:themeColor="text1" w:themeTint="80"/>
        <w:sz w:val="22"/>
        <w:szCs w:val="22"/>
        <w:lang w:val="en-US" w:eastAsia="ko-K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pPr>
      <w:spacing w:before="720" w:after="280" w:line="240" w:lineRule="auto"/>
      <w:contextualSpacing/>
    </w:pPr>
    <w:rPr>
      <w:b/>
      <w:bCs/>
      <w:szCs w:val="18"/>
    </w:rPr>
  </w:style>
  <w:style w:type="character" w:customStyle="1" w:styleId="Char">
    <w:name w:val="날짜 Char"/>
    <w:basedOn w:val="a0"/>
    <w:link w:val="a3"/>
    <w:uiPriority w:val="1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제목 Char"/>
    <w:basedOn w:val="a0"/>
    <w:link w:val="a4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Pr>
      <w:iCs/>
      <w:sz w:val="30"/>
    </w:rPr>
  </w:style>
  <w:style w:type="paragraph" w:customStyle="1" w:styleId="a5">
    <w:name w:val="연락처 정보"/>
    <w:basedOn w:val="a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제목 3 Char"/>
    <w:basedOn w:val="a0"/>
    <w:link w:val="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주소"/>
    <w:basedOn w:val="a"/>
    <w:uiPriority w:val="2"/>
    <w:qFormat/>
    <w:pPr>
      <w:spacing w:after="280" w:line="336" w:lineRule="auto"/>
      <w:contextualSpacing/>
    </w:pPr>
    <w:rPr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pPr>
      <w:spacing w:before="720" w:after="0" w:line="240" w:lineRule="auto"/>
    </w:pPr>
    <w:rPr>
      <w:b/>
      <w:bCs/>
      <w:szCs w:val="18"/>
    </w:rPr>
  </w:style>
  <w:style w:type="character" w:customStyle="1" w:styleId="Char1">
    <w:name w:val="맺음말 Char"/>
    <w:basedOn w:val="a0"/>
    <w:link w:val="a8"/>
    <w:uiPriority w:val="5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pPr>
      <w:spacing w:before="1080" w:after="280" w:line="240" w:lineRule="auto"/>
      <w:contextualSpacing/>
    </w:pPr>
    <w:rPr>
      <w:b/>
      <w:bCs/>
      <w:szCs w:val="18"/>
    </w:rPr>
  </w:style>
  <w:style w:type="character" w:customStyle="1" w:styleId="Char2">
    <w:name w:val="서명 Char"/>
    <w:basedOn w:val="a0"/>
    <w:link w:val="a9"/>
    <w:uiPriority w:val="6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pPr>
      <w:spacing w:before="800" w:after="180" w:line="240" w:lineRule="auto"/>
    </w:pPr>
    <w:rPr>
      <w:b/>
      <w:bCs/>
      <w:szCs w:val="18"/>
    </w:rPr>
  </w:style>
  <w:style w:type="character" w:customStyle="1" w:styleId="Char3">
    <w:name w:val="인사말 Char"/>
    <w:basedOn w:val="a0"/>
    <w:link w:val="aa"/>
    <w:uiPriority w:val="4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Char4">
    <w:name w:val="바닥글 Char"/>
    <w:basedOn w:val="a0"/>
    <w:link w:val="ab"/>
    <w:uiPriority w:val="99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pPr>
      <w:spacing w:after="0" w:line="240" w:lineRule="auto"/>
    </w:pPr>
  </w:style>
  <w:style w:type="character" w:customStyle="1" w:styleId="Char5">
    <w:name w:val="머리글 Char"/>
    <w:basedOn w:val="a0"/>
    <w:link w:val="ac"/>
    <w:uiPriority w:val="99"/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신혜영</dc:creator>
  <cp:keywords/>
  <dc:description/>
  <cp:lastModifiedBy>혜영 신</cp:lastModifiedBy>
  <cp:revision>14</cp:revision>
  <dcterms:created xsi:type="dcterms:W3CDTF">2026-06-16T13:57:00Z</dcterms:created>
  <dcterms:modified xsi:type="dcterms:W3CDTF">2026-06-16T14:43:00Z</dcterms:modified>
</cp:coreProperties>
</file>